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5B" w:rsidRDefault="0029285B" w:rsidP="005B699A">
      <w:pPr>
        <w:widowControl/>
        <w:ind w:left="5387"/>
        <w:rPr>
          <w:rFonts w:ascii="Times New Roman" w:hAnsi="Times New Roman" w:cs="Times New Roman"/>
          <w:color w:val="auto"/>
        </w:rPr>
      </w:pPr>
    </w:p>
    <w:p w:rsidR="0029285B" w:rsidRDefault="0029285B" w:rsidP="005B699A">
      <w:pPr>
        <w:widowControl/>
        <w:ind w:left="5387"/>
        <w:rPr>
          <w:rFonts w:ascii="Times New Roman" w:hAnsi="Times New Roman" w:cs="Times New Roman"/>
          <w:color w:val="auto"/>
        </w:rPr>
      </w:pPr>
    </w:p>
    <w:p w:rsidR="00690C8E" w:rsidRDefault="00690C8E" w:rsidP="003952E0">
      <w:pPr>
        <w:widowControl/>
        <w:ind w:left="5387"/>
        <w:rPr>
          <w:rFonts w:ascii="Times New Roman" w:hAnsi="Times New Roman" w:cs="Times New Roman"/>
        </w:rPr>
      </w:pPr>
    </w:p>
    <w:p w:rsidR="000007E6" w:rsidRDefault="001B43E7" w:rsidP="000007E6">
      <w:pPr>
        <w:widowControl/>
        <w:ind w:left="538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</w:t>
      </w:r>
      <w:r w:rsidRPr="00690C8E">
        <w:rPr>
          <w:rFonts w:ascii="Times New Roman" w:hAnsi="Times New Roman" w:cs="Times New Roman"/>
        </w:rPr>
        <w:t>иректору</w:t>
      </w:r>
    </w:p>
    <w:p w:rsidR="001B43E7" w:rsidRDefault="000007E6" w:rsidP="008C3EBE">
      <w:pPr>
        <w:widowControl/>
        <w:ind w:left="5245" w:firstLine="142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автономного общеобразовательно</w:t>
      </w:r>
      <w:r w:rsidR="008C3EBE">
        <w:rPr>
          <w:rFonts w:ascii="Times New Roman" w:hAnsi="Times New Roman" w:cs="Times New Roman"/>
        </w:rPr>
        <w:t xml:space="preserve">го учреждения </w:t>
      </w:r>
      <w:r>
        <w:rPr>
          <w:rFonts w:ascii="Times New Roman" w:hAnsi="Times New Roman" w:cs="Times New Roman"/>
        </w:rPr>
        <w:t>средней общеобразовательной школы №3</w:t>
      </w:r>
    </w:p>
    <w:p w:rsidR="000007E6" w:rsidRDefault="000007E6" w:rsidP="000007E6">
      <w:pPr>
        <w:widowControl/>
        <w:ind w:left="5387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Ахмадулиной Т.Г.</w:t>
      </w:r>
    </w:p>
    <w:p w:rsidR="001B43E7" w:rsidRPr="00690C8E" w:rsidRDefault="001B43E7" w:rsidP="000007E6">
      <w:pPr>
        <w:widowControl/>
        <w:ind w:left="5387"/>
        <w:jc w:val="right"/>
        <w:rPr>
          <w:rFonts w:ascii="Times New Roman" w:hAnsi="Times New Roman" w:cs="Times New Roman"/>
          <w:sz w:val="20"/>
          <w:szCs w:val="20"/>
        </w:rPr>
      </w:pPr>
    </w:p>
    <w:p w:rsidR="001B43E7" w:rsidRDefault="001B43E7" w:rsidP="001B43E7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29285B" w:rsidRDefault="0029285B" w:rsidP="001B43E7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1B43E7" w:rsidRDefault="001B43E7" w:rsidP="001B43E7">
      <w:pPr>
        <w:widowControl/>
        <w:jc w:val="center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ЗАЯВЛЕНИЕ</w:t>
      </w:r>
    </w:p>
    <w:p w:rsidR="001B43E7" w:rsidRDefault="001B43E7" w:rsidP="001B43E7">
      <w:pPr>
        <w:widowControl/>
        <w:jc w:val="center"/>
        <w:rPr>
          <w:rFonts w:ascii="Times New Roman" w:hAnsi="Times New Roman" w:cs="Times New Roman"/>
          <w:color w:val="auto"/>
        </w:rPr>
      </w:pPr>
    </w:p>
    <w:p w:rsidR="001B43E7" w:rsidRDefault="001B43E7" w:rsidP="001B43E7">
      <w:pPr>
        <w:widowControl/>
        <w:ind w:firstLine="567"/>
        <w:rPr>
          <w:rFonts w:ascii="Times New Roman" w:hAnsi="Times New Roman" w:cs="Times New Roman"/>
        </w:rPr>
      </w:pPr>
      <w:r w:rsidRPr="00690C8E">
        <w:rPr>
          <w:rFonts w:ascii="Times New Roman" w:hAnsi="Times New Roman" w:cs="Times New Roman"/>
        </w:rPr>
        <w:t xml:space="preserve">Прошу зачислить моего ребенка в _____ класс </w:t>
      </w:r>
      <w:r w:rsidR="00503A48">
        <w:rPr>
          <w:rFonts w:ascii="Times New Roman" w:hAnsi="Times New Roman" w:cs="Times New Roman"/>
        </w:rPr>
        <w:t>Муниципального автономного общеобразовательного учреждения средней общеобразовательной школы№3</w:t>
      </w:r>
    </w:p>
    <w:p w:rsidR="001B43E7" w:rsidRPr="00690C8E" w:rsidRDefault="001B43E7" w:rsidP="001B43E7">
      <w:pPr>
        <w:widowControl/>
        <w:rPr>
          <w:rFonts w:ascii="Times New Roman" w:hAnsi="Times New Roman" w:cs="Times New Roman"/>
          <w:color w:val="auto"/>
        </w:rPr>
      </w:pPr>
      <w:bookmarkStart w:id="0" w:name="_GoBack"/>
      <w:bookmarkEnd w:id="0"/>
      <w:r w:rsidRPr="00690C8E">
        <w:rPr>
          <w:rFonts w:ascii="Times New Roman" w:hAnsi="Times New Roman" w:cs="Times New Roman"/>
        </w:rPr>
        <w:t>и сообщаю следующие сведения: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F74A1B">
        <w:rPr>
          <w:rFonts w:ascii="Times New Roman" w:hAnsi="Times New Roman" w:cs="Times New Roman"/>
        </w:rPr>
        <w:t xml:space="preserve">1. Сведения о ребенке: 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F74A1B">
        <w:rPr>
          <w:rFonts w:ascii="Times New Roman" w:hAnsi="Times New Roman" w:cs="Times New Roman"/>
        </w:rPr>
        <w:t>Фамилия: 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F74A1B">
        <w:rPr>
          <w:rFonts w:ascii="Times New Roman" w:hAnsi="Times New Roman" w:cs="Times New Roman"/>
        </w:rPr>
        <w:t>Имя: 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F74A1B">
        <w:rPr>
          <w:rFonts w:ascii="Times New Roman" w:hAnsi="Times New Roman" w:cs="Times New Roman"/>
        </w:rPr>
        <w:t>Отчество (при наличии): 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F74A1B">
        <w:rPr>
          <w:rFonts w:ascii="Times New Roman" w:hAnsi="Times New Roman" w:cs="Times New Roman"/>
        </w:rPr>
        <w:t>Дата рождения: "</w:t>
      </w:r>
      <w:r>
        <w:rPr>
          <w:rFonts w:ascii="Times New Roman" w:hAnsi="Times New Roman" w:cs="Times New Roman"/>
        </w:rPr>
        <w:t>_____</w:t>
      </w:r>
      <w:r w:rsidRPr="00F74A1B">
        <w:rPr>
          <w:rFonts w:ascii="Times New Roman" w:hAnsi="Times New Roman" w:cs="Times New Roman"/>
        </w:rPr>
        <w:t xml:space="preserve">" </w:t>
      </w:r>
      <w:r>
        <w:rPr>
          <w:rFonts w:ascii="Times New Roman" w:hAnsi="Times New Roman" w:cs="Times New Roman"/>
        </w:rPr>
        <w:t>_________________ 20_____г.</w:t>
      </w:r>
    </w:p>
    <w:p w:rsidR="001B43E7" w:rsidRDefault="0029285B" w:rsidP="001B43E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жительства</w:t>
      </w:r>
      <w:r w:rsidR="001B43E7" w:rsidRPr="00F74A1B">
        <w:rPr>
          <w:rFonts w:ascii="Times New Roman" w:hAnsi="Times New Roman" w:cs="Times New Roman"/>
        </w:rPr>
        <w:t>: _______________________</w:t>
      </w:r>
      <w:r w:rsidR="001B43E7">
        <w:rPr>
          <w:rFonts w:ascii="Times New Roman" w:hAnsi="Times New Roman" w:cs="Times New Roman"/>
        </w:rPr>
        <w:t>_</w:t>
      </w:r>
    </w:p>
    <w:p w:rsidR="00B12388" w:rsidRDefault="00B12388" w:rsidP="001B43E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места пребывания:___________________________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2. Сведения о родителях (законных представителях) ребенка (заявителях): 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>2.1. М</w:t>
      </w:r>
      <w:r>
        <w:rPr>
          <w:rFonts w:ascii="Times New Roman" w:hAnsi="Times New Roman" w:cs="Times New Roman"/>
        </w:rPr>
        <w:t>АТЬ</w:t>
      </w:r>
      <w:r w:rsidRPr="00997710">
        <w:rPr>
          <w:rFonts w:ascii="Times New Roman" w:hAnsi="Times New Roman" w:cs="Times New Roman"/>
        </w:rPr>
        <w:t xml:space="preserve">: 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Фамилия: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Имя: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Отчество (при наличии):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B12388" w:rsidRPr="00B12388" w:rsidRDefault="00B12388" w:rsidP="00B12388">
      <w:pPr>
        <w:widowControl/>
        <w:rPr>
          <w:rFonts w:ascii="Times New Roman" w:hAnsi="Times New Roman" w:cs="Times New Roman"/>
        </w:rPr>
      </w:pPr>
      <w:r w:rsidRPr="00B12388">
        <w:rPr>
          <w:rFonts w:ascii="Times New Roman" w:hAnsi="Times New Roman" w:cs="Times New Roman"/>
        </w:rPr>
        <w:t xml:space="preserve">Адрес места </w:t>
      </w:r>
      <w:proofErr w:type="gramStart"/>
      <w:r w:rsidRPr="00B12388">
        <w:rPr>
          <w:rFonts w:ascii="Times New Roman" w:hAnsi="Times New Roman" w:cs="Times New Roman"/>
        </w:rPr>
        <w:t>жительства :</w:t>
      </w:r>
      <w:proofErr w:type="gramEnd"/>
      <w:r w:rsidRPr="00B12388">
        <w:rPr>
          <w:rFonts w:ascii="Times New Roman" w:hAnsi="Times New Roman" w:cs="Times New Roman"/>
        </w:rPr>
        <w:t xml:space="preserve"> ________________________</w:t>
      </w:r>
    </w:p>
    <w:p w:rsidR="00B12388" w:rsidRDefault="00B12388" w:rsidP="00B12388">
      <w:pPr>
        <w:widowControl/>
        <w:rPr>
          <w:rFonts w:ascii="Times New Roman" w:hAnsi="Times New Roman" w:cs="Times New Roman"/>
        </w:rPr>
      </w:pPr>
      <w:r w:rsidRPr="00B12388">
        <w:rPr>
          <w:rFonts w:ascii="Times New Roman" w:hAnsi="Times New Roman" w:cs="Times New Roman"/>
        </w:rPr>
        <w:t>Адрес места пребывания:___________________________</w:t>
      </w:r>
    </w:p>
    <w:p w:rsidR="001B43E7" w:rsidRDefault="001B43E7" w:rsidP="00B12388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Контактный телефон: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>E-</w:t>
      </w:r>
      <w:proofErr w:type="spellStart"/>
      <w:r w:rsidRPr="00997710">
        <w:rPr>
          <w:rFonts w:ascii="Times New Roman" w:hAnsi="Times New Roman" w:cs="Times New Roman"/>
        </w:rPr>
        <w:t>mail</w:t>
      </w:r>
      <w:proofErr w:type="spellEnd"/>
      <w:r w:rsidRPr="00997710">
        <w:rPr>
          <w:rFonts w:ascii="Times New Roman" w:hAnsi="Times New Roman" w:cs="Times New Roman"/>
        </w:rPr>
        <w:t xml:space="preserve">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2.1. </w:t>
      </w:r>
      <w:r>
        <w:rPr>
          <w:rFonts w:ascii="Times New Roman" w:hAnsi="Times New Roman" w:cs="Times New Roman"/>
        </w:rPr>
        <w:t>ОТЕЦ</w:t>
      </w:r>
      <w:r w:rsidRPr="00997710">
        <w:rPr>
          <w:rFonts w:ascii="Times New Roman" w:hAnsi="Times New Roman" w:cs="Times New Roman"/>
        </w:rPr>
        <w:t xml:space="preserve">: 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Фамилия: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Имя: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Отчество (при наличии):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B12388" w:rsidRPr="00B12388" w:rsidRDefault="00B12388" w:rsidP="00B12388">
      <w:pPr>
        <w:widowControl/>
        <w:rPr>
          <w:rFonts w:ascii="Times New Roman" w:hAnsi="Times New Roman" w:cs="Times New Roman"/>
        </w:rPr>
      </w:pPr>
      <w:r w:rsidRPr="00B12388">
        <w:rPr>
          <w:rFonts w:ascii="Times New Roman" w:hAnsi="Times New Roman" w:cs="Times New Roman"/>
        </w:rPr>
        <w:t xml:space="preserve">Адрес места </w:t>
      </w:r>
      <w:proofErr w:type="gramStart"/>
      <w:r w:rsidRPr="00B12388">
        <w:rPr>
          <w:rFonts w:ascii="Times New Roman" w:hAnsi="Times New Roman" w:cs="Times New Roman"/>
        </w:rPr>
        <w:t>жительства :</w:t>
      </w:r>
      <w:proofErr w:type="gramEnd"/>
      <w:r w:rsidRPr="00B12388">
        <w:rPr>
          <w:rFonts w:ascii="Times New Roman" w:hAnsi="Times New Roman" w:cs="Times New Roman"/>
        </w:rPr>
        <w:t xml:space="preserve"> ________________________</w:t>
      </w:r>
    </w:p>
    <w:p w:rsidR="00B12388" w:rsidRDefault="00B12388" w:rsidP="00B12388">
      <w:pPr>
        <w:widowControl/>
        <w:rPr>
          <w:rFonts w:ascii="Times New Roman" w:hAnsi="Times New Roman" w:cs="Times New Roman"/>
        </w:rPr>
      </w:pPr>
      <w:r w:rsidRPr="00B12388">
        <w:rPr>
          <w:rFonts w:ascii="Times New Roman" w:hAnsi="Times New Roman" w:cs="Times New Roman"/>
        </w:rPr>
        <w:t>Адрес места пребывания:___________________________</w:t>
      </w:r>
    </w:p>
    <w:p w:rsidR="001B43E7" w:rsidRDefault="001B43E7" w:rsidP="00B12388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 xml:space="preserve">Контактный телефон: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97710">
        <w:rPr>
          <w:rFonts w:ascii="Times New Roman" w:hAnsi="Times New Roman" w:cs="Times New Roman"/>
        </w:rPr>
        <w:t>E-</w:t>
      </w:r>
      <w:proofErr w:type="spellStart"/>
      <w:r w:rsidRPr="00997710">
        <w:rPr>
          <w:rFonts w:ascii="Times New Roman" w:hAnsi="Times New Roman" w:cs="Times New Roman"/>
        </w:rPr>
        <w:t>mail</w:t>
      </w:r>
      <w:proofErr w:type="spellEnd"/>
      <w:r w:rsidRPr="00997710">
        <w:rPr>
          <w:rFonts w:ascii="Times New Roman" w:hAnsi="Times New Roman" w:cs="Times New Roman"/>
        </w:rPr>
        <w:t xml:space="preserve">: </w:t>
      </w:r>
      <w:r w:rsidRPr="00F74A1B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</w:t>
      </w:r>
    </w:p>
    <w:p w:rsidR="00B12388" w:rsidRPr="00B12388" w:rsidRDefault="00B12388" w:rsidP="00B12388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</w:t>
      </w:r>
      <w:r w:rsidRPr="00B12388">
        <w:rPr>
          <w:rFonts w:ascii="Times New Roman" w:hAnsi="Times New Roman" w:cs="Times New Roman"/>
        </w:rPr>
        <w:t xml:space="preserve">Право внеочередного, первоочередного или преимущественного </w:t>
      </w:r>
      <w:r w:rsidR="001B43E7" w:rsidRPr="00B12388">
        <w:rPr>
          <w:rFonts w:ascii="Times New Roman" w:hAnsi="Times New Roman" w:cs="Times New Roman"/>
        </w:rPr>
        <w:t xml:space="preserve">первоочередное </w:t>
      </w:r>
      <w:r w:rsidRPr="00B12388">
        <w:rPr>
          <w:rFonts w:ascii="Times New Roman" w:hAnsi="Times New Roman" w:cs="Times New Roman"/>
        </w:rPr>
        <w:t>приема</w:t>
      </w:r>
      <w:r w:rsidR="001B43E7" w:rsidRPr="00B12388">
        <w:rPr>
          <w:rFonts w:ascii="Times New Roman" w:hAnsi="Times New Roman" w:cs="Times New Roman"/>
        </w:rPr>
        <w:t>:</w:t>
      </w:r>
    </w:p>
    <w:p w:rsidR="001B43E7" w:rsidRPr="00B12388" w:rsidRDefault="001B43E7" w:rsidP="00B12388">
      <w:pPr>
        <w:widowControl/>
        <w:rPr>
          <w:rFonts w:ascii="Times New Roman" w:hAnsi="Times New Roman" w:cs="Times New Roman"/>
        </w:rPr>
      </w:pPr>
      <w:r w:rsidRPr="00B12388">
        <w:rPr>
          <w:rFonts w:ascii="Times New Roman" w:hAnsi="Times New Roman" w:cs="Times New Roman"/>
        </w:rPr>
        <w:t xml:space="preserve"> </w:t>
      </w:r>
    </w:p>
    <w:p w:rsidR="00B12388" w:rsidRDefault="001B43E7" w:rsidP="001B43E7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________________________________________________________________________________ </w:t>
      </w:r>
    </w:p>
    <w:p w:rsidR="00B12388" w:rsidRDefault="00B12388" w:rsidP="001B43E7">
      <w:pPr>
        <w:widowControl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4.</w:t>
      </w:r>
      <w:r w:rsidR="00810954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 xml:space="preserve"> </w:t>
      </w:r>
      <w:r w:rsidR="00EE26C1">
        <w:rPr>
          <w:rFonts w:ascii="Times New Roman" w:hAnsi="Times New Roman" w:cs="Times New Roman"/>
        </w:rPr>
        <w:t>Прошу организовать обучение по адаптированной образовательной программе и создать специальные условия для организации обучения и воспитания в соответствии с заключением психолого-медико-педагогической комиссии</w:t>
      </w:r>
      <w:r w:rsidR="00810954">
        <w:rPr>
          <w:rFonts w:ascii="Times New Roman" w:hAnsi="Times New Roman" w:cs="Times New Roman"/>
        </w:rPr>
        <w:t xml:space="preserve">, с индивидуальной программой реабилитации </w:t>
      </w:r>
      <w:r w:rsidR="00810954" w:rsidRPr="00810954">
        <w:rPr>
          <w:rFonts w:ascii="Times New Roman" w:hAnsi="Times New Roman" w:cs="Times New Roman"/>
          <w:i/>
        </w:rPr>
        <w:t xml:space="preserve">(нужное </w:t>
      </w:r>
      <w:proofErr w:type="gramStart"/>
      <w:r w:rsidR="00810954" w:rsidRPr="00810954">
        <w:rPr>
          <w:rFonts w:ascii="Times New Roman" w:hAnsi="Times New Roman" w:cs="Times New Roman"/>
          <w:i/>
        </w:rPr>
        <w:t>подчеркнуть)</w:t>
      </w:r>
      <w:r w:rsidR="0056588C">
        <w:rPr>
          <w:rFonts w:ascii="Times New Roman" w:hAnsi="Times New Roman" w:cs="Times New Roman"/>
          <w:i/>
        </w:rPr>
        <w:t>_</w:t>
      </w:r>
      <w:proofErr w:type="gramEnd"/>
      <w:r w:rsidR="0056588C">
        <w:rPr>
          <w:rFonts w:ascii="Times New Roman" w:hAnsi="Times New Roman" w:cs="Times New Roman"/>
          <w:i/>
        </w:rPr>
        <w:t>___________________________________________________________</w:t>
      </w:r>
    </w:p>
    <w:p w:rsidR="0056588C" w:rsidRDefault="0056588C" w:rsidP="001B43E7">
      <w:pPr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Pr="0056588C">
        <w:rPr>
          <w:rFonts w:ascii="Times New Roman" w:hAnsi="Times New Roman" w:cs="Times New Roman"/>
          <w:sz w:val="16"/>
          <w:szCs w:val="16"/>
        </w:rPr>
        <w:t>(указать реквизиты)</w:t>
      </w:r>
    </w:p>
    <w:p w:rsidR="003B074E" w:rsidRDefault="003B074E" w:rsidP="003B074E">
      <w:pPr>
        <w:widowControl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соответствии со статьями   </w:t>
      </w:r>
      <w:r w:rsidRPr="007872D7">
        <w:rPr>
          <w:rFonts w:ascii="Times New Roman" w:hAnsi="Times New Roman" w:cs="Times New Roman"/>
        </w:rPr>
        <w:t xml:space="preserve"> 44</w:t>
      </w:r>
      <w:r>
        <w:rPr>
          <w:rFonts w:ascii="Times New Roman" w:hAnsi="Times New Roman" w:cs="Times New Roman"/>
        </w:rPr>
        <w:t>, 79</w:t>
      </w:r>
      <w:r w:rsidRPr="00787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7872D7">
        <w:rPr>
          <w:rFonts w:ascii="Times New Roman" w:hAnsi="Times New Roman" w:cs="Times New Roman"/>
        </w:rPr>
        <w:t>Федерального</w:t>
      </w:r>
      <w:r>
        <w:rPr>
          <w:rFonts w:ascii="Times New Roman" w:hAnsi="Times New Roman" w:cs="Times New Roman"/>
        </w:rPr>
        <w:t xml:space="preserve">  </w:t>
      </w:r>
      <w:r w:rsidRPr="007872D7">
        <w:rPr>
          <w:rFonts w:ascii="Times New Roman" w:hAnsi="Times New Roman" w:cs="Times New Roman"/>
        </w:rPr>
        <w:t xml:space="preserve"> закона</w:t>
      </w:r>
      <w:r>
        <w:rPr>
          <w:rFonts w:ascii="Times New Roman" w:hAnsi="Times New Roman" w:cs="Times New Roman"/>
        </w:rPr>
        <w:t xml:space="preserve">  </w:t>
      </w:r>
      <w:r w:rsidRPr="007872D7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 </w:t>
      </w:r>
      <w:r w:rsidRPr="007872D7">
        <w:rPr>
          <w:rFonts w:ascii="Times New Roman" w:hAnsi="Times New Roman" w:cs="Times New Roman"/>
        </w:rPr>
        <w:t xml:space="preserve"> </w:t>
      </w:r>
      <w:proofErr w:type="gramStart"/>
      <w:r w:rsidRPr="007872D7">
        <w:rPr>
          <w:rFonts w:ascii="Times New Roman" w:hAnsi="Times New Roman" w:cs="Times New Roman"/>
        </w:rPr>
        <w:t>29</w:t>
      </w:r>
      <w:r>
        <w:rPr>
          <w:rFonts w:ascii="Times New Roman" w:hAnsi="Times New Roman" w:cs="Times New Roman"/>
        </w:rPr>
        <w:t xml:space="preserve"> </w:t>
      </w:r>
      <w:r w:rsidRPr="007872D7">
        <w:rPr>
          <w:rFonts w:ascii="Times New Roman" w:hAnsi="Times New Roman" w:cs="Times New Roman"/>
        </w:rPr>
        <w:t xml:space="preserve"> декабря</w:t>
      </w:r>
      <w:proofErr w:type="gramEnd"/>
      <w:r w:rsidRPr="007872D7">
        <w:rPr>
          <w:rFonts w:ascii="Times New Roman" w:hAnsi="Times New Roman" w:cs="Times New Roman"/>
        </w:rPr>
        <w:t xml:space="preserve"> 2012 года N 273-</w:t>
      </w:r>
      <w:r>
        <w:rPr>
          <w:rFonts w:ascii="Times New Roman" w:hAnsi="Times New Roman" w:cs="Times New Roman"/>
        </w:rPr>
        <w:t>ФЗ</w:t>
      </w:r>
      <w:r w:rsidRPr="007872D7">
        <w:rPr>
          <w:rFonts w:ascii="Times New Roman" w:hAnsi="Times New Roman" w:cs="Times New Roman"/>
        </w:rPr>
        <w:t xml:space="preserve"> "Об образовании в Российской Федерации", даю согласие на </w:t>
      </w:r>
      <w:r>
        <w:rPr>
          <w:rFonts w:ascii="Times New Roman" w:hAnsi="Times New Roman" w:cs="Times New Roman"/>
        </w:rPr>
        <w:t xml:space="preserve">обучение </w:t>
      </w:r>
      <w:r w:rsidRPr="007872D7">
        <w:rPr>
          <w:rFonts w:ascii="Times New Roman" w:hAnsi="Times New Roman" w:cs="Times New Roman"/>
        </w:rPr>
        <w:t xml:space="preserve">моего несовершеннолетнего ребенка </w:t>
      </w:r>
      <w:r>
        <w:rPr>
          <w:rFonts w:ascii="Times New Roman" w:hAnsi="Times New Roman" w:cs="Times New Roman"/>
        </w:rPr>
        <w:t xml:space="preserve">по адаптированной образовательной программе и создание специальные условия для организации обучения и воспитания </w:t>
      </w:r>
    </w:p>
    <w:p w:rsidR="003B074E" w:rsidRDefault="003B074E" w:rsidP="003B074E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3B074E" w:rsidRPr="00B12388" w:rsidRDefault="00E05F06" w:rsidP="003B074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__________2021</w:t>
      </w:r>
      <w:r w:rsidR="003B074E" w:rsidRPr="00B12388">
        <w:rPr>
          <w:rFonts w:ascii="Times New Roman" w:hAnsi="Times New Roman" w:cs="Times New Roman"/>
        </w:rPr>
        <w:t xml:space="preserve">г. </w:t>
      </w:r>
      <w:r w:rsidR="003B074E" w:rsidRPr="00B12388">
        <w:rPr>
          <w:rFonts w:ascii="Times New Roman" w:hAnsi="Times New Roman" w:cs="Times New Roman"/>
        </w:rPr>
        <w:tab/>
      </w:r>
      <w:r w:rsidR="003B074E" w:rsidRPr="00B12388">
        <w:rPr>
          <w:rFonts w:ascii="Times New Roman" w:hAnsi="Times New Roman" w:cs="Times New Roman"/>
        </w:rPr>
        <w:tab/>
        <w:t>__________________    ____________________________</w:t>
      </w:r>
    </w:p>
    <w:p w:rsidR="003B074E" w:rsidRPr="003B074E" w:rsidRDefault="003B074E" w:rsidP="003B074E">
      <w:pPr>
        <w:widowControl/>
        <w:rPr>
          <w:rFonts w:ascii="Times New Roman" w:hAnsi="Times New Roman" w:cs="Times New Roman"/>
          <w:sz w:val="16"/>
          <w:szCs w:val="16"/>
        </w:rPr>
      </w:pPr>
      <w:r w:rsidRPr="00B12388">
        <w:rPr>
          <w:rFonts w:ascii="Times New Roman" w:hAnsi="Times New Roman" w:cs="Times New Roman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>(дата)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3B074E" w:rsidRDefault="003B074E" w:rsidP="003B074E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3B074E" w:rsidRPr="007872D7" w:rsidRDefault="003B074E" w:rsidP="003B074E">
      <w:pPr>
        <w:widowControl/>
        <w:ind w:firstLine="567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lastRenderedPageBreak/>
        <w:t>В соответствии со статьями    1</w:t>
      </w:r>
      <w:r w:rsidRPr="007872D7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, 44</w:t>
      </w:r>
      <w:r w:rsidRPr="007872D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Pr="007872D7">
        <w:rPr>
          <w:rFonts w:ascii="Times New Roman" w:hAnsi="Times New Roman" w:cs="Times New Roman"/>
        </w:rPr>
        <w:t>Федерального</w:t>
      </w:r>
      <w:r>
        <w:rPr>
          <w:rFonts w:ascii="Times New Roman" w:hAnsi="Times New Roman" w:cs="Times New Roman"/>
        </w:rPr>
        <w:t xml:space="preserve">  </w:t>
      </w:r>
      <w:r w:rsidRPr="007872D7">
        <w:rPr>
          <w:rFonts w:ascii="Times New Roman" w:hAnsi="Times New Roman" w:cs="Times New Roman"/>
        </w:rPr>
        <w:t xml:space="preserve"> закона</w:t>
      </w:r>
      <w:r>
        <w:rPr>
          <w:rFonts w:ascii="Times New Roman" w:hAnsi="Times New Roman" w:cs="Times New Roman"/>
        </w:rPr>
        <w:t xml:space="preserve">  </w:t>
      </w:r>
      <w:r w:rsidRPr="007872D7">
        <w:rPr>
          <w:rFonts w:ascii="Times New Roman" w:hAnsi="Times New Roman" w:cs="Times New Roman"/>
        </w:rPr>
        <w:t xml:space="preserve"> от</w:t>
      </w:r>
      <w:r>
        <w:rPr>
          <w:rFonts w:ascii="Times New Roman" w:hAnsi="Times New Roman" w:cs="Times New Roman"/>
        </w:rPr>
        <w:t xml:space="preserve">  </w:t>
      </w:r>
      <w:r w:rsidRPr="007872D7">
        <w:rPr>
          <w:rFonts w:ascii="Times New Roman" w:hAnsi="Times New Roman" w:cs="Times New Roman"/>
        </w:rPr>
        <w:t xml:space="preserve"> 29</w:t>
      </w:r>
      <w:r>
        <w:rPr>
          <w:rFonts w:ascii="Times New Roman" w:hAnsi="Times New Roman" w:cs="Times New Roman"/>
        </w:rPr>
        <w:t xml:space="preserve"> </w:t>
      </w:r>
      <w:r w:rsidRPr="007872D7">
        <w:rPr>
          <w:rFonts w:ascii="Times New Roman" w:hAnsi="Times New Roman" w:cs="Times New Roman"/>
        </w:rPr>
        <w:t xml:space="preserve"> декабря 2012 года N 273-</w:t>
      </w:r>
      <w:r>
        <w:rPr>
          <w:rFonts w:ascii="Times New Roman" w:hAnsi="Times New Roman" w:cs="Times New Roman"/>
        </w:rPr>
        <w:t>ФЗ</w:t>
      </w:r>
      <w:r w:rsidRPr="007872D7">
        <w:rPr>
          <w:rFonts w:ascii="Times New Roman" w:hAnsi="Times New Roman" w:cs="Times New Roman"/>
        </w:rPr>
        <w:t xml:space="preserve"> "Об образовании в Российской Федерации", даю согласие на </w:t>
      </w:r>
      <w:r>
        <w:rPr>
          <w:rFonts w:ascii="Times New Roman" w:hAnsi="Times New Roman" w:cs="Times New Roman"/>
        </w:rPr>
        <w:t xml:space="preserve">обучение и воспитание </w:t>
      </w:r>
      <w:r w:rsidRPr="007872D7">
        <w:rPr>
          <w:rFonts w:ascii="Times New Roman" w:hAnsi="Times New Roman" w:cs="Times New Roman"/>
        </w:rPr>
        <w:t>моего несовершеннолетнего ребенка</w:t>
      </w:r>
      <w:r>
        <w:rPr>
          <w:rFonts w:ascii="Times New Roman" w:hAnsi="Times New Roman" w:cs="Times New Roman"/>
        </w:rPr>
        <w:t xml:space="preserve"> </w:t>
      </w:r>
      <w:r w:rsidRPr="007872D7">
        <w:rPr>
          <w:rFonts w:ascii="Times New Roman" w:hAnsi="Times New Roman" w:cs="Times New Roman"/>
        </w:rPr>
        <w:t>на ______</w:t>
      </w:r>
      <w:r>
        <w:rPr>
          <w:rFonts w:ascii="Times New Roman" w:hAnsi="Times New Roman" w:cs="Times New Roman"/>
        </w:rPr>
        <w:t>____</w:t>
      </w:r>
      <w:r w:rsidRPr="007872D7">
        <w:rPr>
          <w:rFonts w:ascii="Times New Roman" w:hAnsi="Times New Roman" w:cs="Times New Roman"/>
        </w:rPr>
        <w:t>__________ языке; на получение образования на родном языке из числа языков народов Российской Федерации: ________________________________. Настоящее согласие может быть отозвано мной в письменной форме и действует до даты подачи мной заявления об отзыве.</w:t>
      </w:r>
    </w:p>
    <w:p w:rsidR="003B074E" w:rsidRDefault="003B074E" w:rsidP="001B43E7">
      <w:pPr>
        <w:widowControl/>
        <w:rPr>
          <w:rFonts w:ascii="Times New Roman" w:hAnsi="Times New Roman" w:cs="Times New Roman"/>
          <w:sz w:val="16"/>
          <w:szCs w:val="16"/>
        </w:rPr>
      </w:pPr>
    </w:p>
    <w:p w:rsidR="0056588C" w:rsidRDefault="0056588C" w:rsidP="001B43E7">
      <w:pPr>
        <w:widowControl/>
        <w:rPr>
          <w:rFonts w:ascii="Times New Roman" w:hAnsi="Times New Roman" w:cs="Times New Roman"/>
          <w:sz w:val="16"/>
          <w:szCs w:val="16"/>
        </w:rPr>
      </w:pPr>
    </w:p>
    <w:p w:rsidR="0056588C" w:rsidRPr="00B12388" w:rsidRDefault="00E05F06" w:rsidP="0056588C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__________2021</w:t>
      </w:r>
      <w:r w:rsidR="0056588C" w:rsidRPr="00B12388">
        <w:rPr>
          <w:rFonts w:ascii="Times New Roman" w:hAnsi="Times New Roman" w:cs="Times New Roman"/>
        </w:rPr>
        <w:t xml:space="preserve">г. </w:t>
      </w:r>
      <w:r w:rsidR="0056588C" w:rsidRPr="00B12388">
        <w:rPr>
          <w:rFonts w:ascii="Times New Roman" w:hAnsi="Times New Roman" w:cs="Times New Roman"/>
        </w:rPr>
        <w:tab/>
      </w:r>
      <w:r w:rsidR="0056588C" w:rsidRPr="00B12388">
        <w:rPr>
          <w:rFonts w:ascii="Times New Roman" w:hAnsi="Times New Roman" w:cs="Times New Roman"/>
        </w:rPr>
        <w:tab/>
        <w:t>__________________    ____________________________</w:t>
      </w:r>
    </w:p>
    <w:p w:rsidR="0056588C" w:rsidRPr="003B074E" w:rsidRDefault="0056588C" w:rsidP="0056588C">
      <w:pPr>
        <w:widowControl/>
        <w:rPr>
          <w:rFonts w:ascii="Times New Roman" w:hAnsi="Times New Roman" w:cs="Times New Roman"/>
          <w:sz w:val="16"/>
          <w:szCs w:val="16"/>
        </w:rPr>
      </w:pPr>
      <w:r w:rsidRPr="00B12388">
        <w:rPr>
          <w:rFonts w:ascii="Times New Roman" w:hAnsi="Times New Roman" w:cs="Times New Roman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>(дата)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56588C" w:rsidRDefault="0056588C" w:rsidP="001B43E7">
      <w:pPr>
        <w:widowControl/>
        <w:rPr>
          <w:rFonts w:ascii="Times New Roman" w:hAnsi="Times New Roman" w:cs="Times New Roman"/>
          <w:sz w:val="16"/>
          <w:szCs w:val="16"/>
        </w:rPr>
      </w:pPr>
    </w:p>
    <w:p w:rsidR="0056588C" w:rsidRPr="0056588C" w:rsidRDefault="0056588C" w:rsidP="001B43E7">
      <w:pPr>
        <w:widowControl/>
        <w:rPr>
          <w:rFonts w:ascii="Times New Roman" w:hAnsi="Times New Roman" w:cs="Times New Roman"/>
          <w:sz w:val="16"/>
          <w:szCs w:val="16"/>
        </w:rPr>
      </w:pP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906F45">
        <w:rPr>
          <w:rFonts w:ascii="Times New Roman" w:hAnsi="Times New Roman" w:cs="Times New Roman"/>
        </w:rPr>
        <w:t>Достоверность и полноту указанных сведений подтверждаю.</w:t>
      </w:r>
    </w:p>
    <w:p w:rsidR="001B43E7" w:rsidRPr="00AC3F3E" w:rsidRDefault="001B43E7" w:rsidP="001B43E7">
      <w:pPr>
        <w:widowControl/>
        <w:rPr>
          <w:rFonts w:ascii="Times New Roman" w:hAnsi="Times New Roman" w:cs="Times New Roman"/>
          <w:color w:val="auto"/>
        </w:rPr>
      </w:pPr>
    </w:p>
    <w:p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  <w:r w:rsidRPr="007872D7">
        <w:rPr>
          <w:rFonts w:ascii="Times New Roman" w:hAnsi="Times New Roman" w:cs="Times New Roman"/>
        </w:rPr>
        <w:t>С Уставом, лицензией</w:t>
      </w:r>
      <w:r w:rsidR="003B074E">
        <w:rPr>
          <w:rFonts w:ascii="Times New Roman" w:hAnsi="Times New Roman" w:cs="Times New Roman"/>
        </w:rPr>
        <w:t xml:space="preserve"> на осуществление образовательной деятельности</w:t>
      </w:r>
      <w:r w:rsidRPr="007872D7">
        <w:rPr>
          <w:rFonts w:ascii="Times New Roman" w:hAnsi="Times New Roman" w:cs="Times New Roman"/>
        </w:rPr>
        <w:t>,</w:t>
      </w:r>
      <w:r w:rsidR="003B074E">
        <w:rPr>
          <w:rFonts w:ascii="Times New Roman" w:hAnsi="Times New Roman" w:cs="Times New Roman"/>
        </w:rPr>
        <w:t xml:space="preserve"> </w:t>
      </w:r>
      <w:proofErr w:type="gramStart"/>
      <w:r w:rsidR="003B074E">
        <w:rPr>
          <w:rFonts w:ascii="Times New Roman" w:hAnsi="Times New Roman" w:cs="Times New Roman"/>
        </w:rPr>
        <w:t xml:space="preserve">со </w:t>
      </w:r>
      <w:r w:rsidRPr="007872D7">
        <w:rPr>
          <w:rFonts w:ascii="Times New Roman" w:hAnsi="Times New Roman" w:cs="Times New Roman"/>
        </w:rPr>
        <w:t xml:space="preserve"> свидетельством</w:t>
      </w:r>
      <w:proofErr w:type="gramEnd"/>
      <w:r w:rsidRPr="007872D7">
        <w:rPr>
          <w:rFonts w:ascii="Times New Roman" w:hAnsi="Times New Roman" w:cs="Times New Roman"/>
        </w:rPr>
        <w:t xml:space="preserve"> о государственной аккредитации, </w:t>
      </w:r>
      <w:r w:rsidR="003B074E">
        <w:rPr>
          <w:rFonts w:ascii="Times New Roman" w:hAnsi="Times New Roman" w:cs="Times New Roman"/>
        </w:rPr>
        <w:t>с обще</w:t>
      </w:r>
      <w:r w:rsidRPr="007872D7">
        <w:rPr>
          <w:rFonts w:ascii="Times New Roman" w:hAnsi="Times New Roman" w:cs="Times New Roman"/>
        </w:rPr>
        <w:t xml:space="preserve">образовательными программами, реализуемыми в Учреждении и другими документами, регламентирующими организацию </w:t>
      </w:r>
      <w:r w:rsidR="0020088E">
        <w:rPr>
          <w:rFonts w:ascii="Times New Roman" w:hAnsi="Times New Roman" w:cs="Times New Roman"/>
        </w:rPr>
        <w:t xml:space="preserve">и осуществление </w:t>
      </w:r>
      <w:r w:rsidRPr="007872D7">
        <w:rPr>
          <w:rFonts w:ascii="Times New Roman" w:hAnsi="Times New Roman" w:cs="Times New Roman"/>
        </w:rPr>
        <w:t>образовательно</w:t>
      </w:r>
      <w:r w:rsidR="0020088E">
        <w:rPr>
          <w:rFonts w:ascii="Times New Roman" w:hAnsi="Times New Roman" w:cs="Times New Roman"/>
        </w:rPr>
        <w:t>й деятельности,</w:t>
      </w:r>
      <w:r>
        <w:rPr>
          <w:rFonts w:ascii="Times New Roman" w:hAnsi="Times New Roman" w:cs="Times New Roman"/>
        </w:rPr>
        <w:t xml:space="preserve"> права и обязанности обучающихся</w:t>
      </w:r>
      <w:r w:rsidR="00E85EA1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872D7">
        <w:rPr>
          <w:rFonts w:ascii="Times New Roman" w:hAnsi="Times New Roman" w:cs="Times New Roman"/>
        </w:rPr>
        <w:t>ознакомлен (а).</w:t>
      </w:r>
    </w:p>
    <w:p w:rsidR="003B074E" w:rsidRDefault="003B074E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3B074E" w:rsidRPr="00B12388" w:rsidRDefault="00E05F06" w:rsidP="003B074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__________2021</w:t>
      </w:r>
      <w:r w:rsidR="003B074E" w:rsidRPr="00B12388">
        <w:rPr>
          <w:rFonts w:ascii="Times New Roman" w:hAnsi="Times New Roman" w:cs="Times New Roman"/>
        </w:rPr>
        <w:t xml:space="preserve">г. </w:t>
      </w:r>
      <w:r w:rsidR="003B074E" w:rsidRPr="00B12388">
        <w:rPr>
          <w:rFonts w:ascii="Times New Roman" w:hAnsi="Times New Roman" w:cs="Times New Roman"/>
        </w:rPr>
        <w:tab/>
      </w:r>
      <w:r w:rsidR="003B074E" w:rsidRPr="00B12388">
        <w:rPr>
          <w:rFonts w:ascii="Times New Roman" w:hAnsi="Times New Roman" w:cs="Times New Roman"/>
        </w:rPr>
        <w:tab/>
        <w:t>__________________    ____________________________</w:t>
      </w:r>
    </w:p>
    <w:p w:rsidR="003B074E" w:rsidRPr="003B074E" w:rsidRDefault="003B074E" w:rsidP="003B074E">
      <w:pPr>
        <w:widowControl/>
        <w:rPr>
          <w:rFonts w:ascii="Times New Roman" w:hAnsi="Times New Roman" w:cs="Times New Roman"/>
          <w:sz w:val="16"/>
          <w:szCs w:val="16"/>
        </w:rPr>
      </w:pPr>
      <w:r w:rsidRPr="003B074E">
        <w:rPr>
          <w:rFonts w:ascii="Times New Roman" w:hAnsi="Times New Roman" w:cs="Times New Roman"/>
          <w:sz w:val="16"/>
          <w:szCs w:val="16"/>
        </w:rPr>
        <w:tab/>
        <w:t>(дата)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  <w:r w:rsidRPr="00E9632D">
        <w:rPr>
          <w:rFonts w:ascii="Times New Roman" w:hAnsi="Times New Roman" w:cs="Times New Roman"/>
        </w:rPr>
        <w:t>В соответствии с Федеральным законом от 27.07.2006 № 152-ФЗ «О персональных данных» даю свое согласие на обработку моих и моего ребенка персональных данных, указанных в заявлении, а также их передачу в электронной форме по открытым каналам связи сети Интернет в государственные и муниципальные органы и долгосрочное использование в целях предоставления образовательной услуги согласно действующему законодательству. Настоящее согласие может быть отозвано мной в письменной форме и действует до даты подачи мной заявления об отзыве.</w:t>
      </w:r>
    </w:p>
    <w:p w:rsidR="003B074E" w:rsidRPr="00E9632D" w:rsidRDefault="003B074E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3B074E" w:rsidRPr="00B12388" w:rsidRDefault="00E05F06" w:rsidP="003B074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__________2021</w:t>
      </w:r>
      <w:r w:rsidR="003B074E" w:rsidRPr="00B12388">
        <w:rPr>
          <w:rFonts w:ascii="Times New Roman" w:hAnsi="Times New Roman" w:cs="Times New Roman"/>
        </w:rPr>
        <w:t xml:space="preserve">г. </w:t>
      </w:r>
      <w:r w:rsidR="003B074E" w:rsidRPr="00B12388">
        <w:rPr>
          <w:rFonts w:ascii="Times New Roman" w:hAnsi="Times New Roman" w:cs="Times New Roman"/>
        </w:rPr>
        <w:tab/>
      </w:r>
      <w:r w:rsidR="003B074E" w:rsidRPr="00B12388">
        <w:rPr>
          <w:rFonts w:ascii="Times New Roman" w:hAnsi="Times New Roman" w:cs="Times New Roman"/>
        </w:rPr>
        <w:tab/>
        <w:t>__________________    ____________________________</w:t>
      </w:r>
    </w:p>
    <w:p w:rsidR="003B074E" w:rsidRPr="003B074E" w:rsidRDefault="003B074E" w:rsidP="003B074E">
      <w:pPr>
        <w:widowControl/>
        <w:rPr>
          <w:rFonts w:ascii="Times New Roman" w:hAnsi="Times New Roman" w:cs="Times New Roman"/>
          <w:sz w:val="16"/>
          <w:szCs w:val="16"/>
        </w:rPr>
      </w:pPr>
      <w:r w:rsidRPr="00B12388">
        <w:rPr>
          <w:rFonts w:ascii="Times New Roman" w:hAnsi="Times New Roman" w:cs="Times New Roman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>(дата)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1B43E7" w:rsidRDefault="001B43E7" w:rsidP="001B43E7">
      <w:pPr>
        <w:widowControl/>
        <w:ind w:firstLine="567"/>
        <w:jc w:val="both"/>
        <w:rPr>
          <w:rFonts w:ascii="Times New Roman" w:hAnsi="Times New Roman" w:cs="Times New Roman"/>
        </w:rPr>
      </w:pPr>
      <w:r w:rsidRPr="00AF4898">
        <w:rPr>
          <w:rFonts w:ascii="Times New Roman" w:hAnsi="Times New Roman" w:cs="Times New Roman"/>
        </w:rPr>
        <w:t>Расписку в получении документов, содержащую информацию о регистрационном номере заявления о приеме ребенка в МОУ, о перечне представленных документов, заверенную подписью должностного лица, ответственного за прием документов, и печатью получил(а).</w:t>
      </w:r>
    </w:p>
    <w:p w:rsidR="003B074E" w:rsidRDefault="003B074E" w:rsidP="001B43E7">
      <w:pPr>
        <w:widowControl/>
        <w:ind w:firstLine="567"/>
        <w:jc w:val="both"/>
        <w:rPr>
          <w:rFonts w:ascii="Times New Roman" w:hAnsi="Times New Roman" w:cs="Times New Roman"/>
        </w:rPr>
      </w:pPr>
    </w:p>
    <w:p w:rsidR="003B074E" w:rsidRPr="00B12388" w:rsidRDefault="00E05F06" w:rsidP="003B074E">
      <w:pPr>
        <w:widowControl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«__</w:t>
      </w:r>
      <w:proofErr w:type="gramStart"/>
      <w:r>
        <w:rPr>
          <w:rFonts w:ascii="Times New Roman" w:hAnsi="Times New Roman" w:cs="Times New Roman"/>
        </w:rPr>
        <w:t>_»_</w:t>
      </w:r>
      <w:proofErr w:type="gramEnd"/>
      <w:r>
        <w:rPr>
          <w:rFonts w:ascii="Times New Roman" w:hAnsi="Times New Roman" w:cs="Times New Roman"/>
        </w:rPr>
        <w:t>__________2021</w:t>
      </w:r>
      <w:r w:rsidR="003B074E" w:rsidRPr="00B12388">
        <w:rPr>
          <w:rFonts w:ascii="Times New Roman" w:hAnsi="Times New Roman" w:cs="Times New Roman"/>
        </w:rPr>
        <w:t xml:space="preserve">г. </w:t>
      </w:r>
      <w:r w:rsidR="003B074E" w:rsidRPr="00B12388">
        <w:rPr>
          <w:rFonts w:ascii="Times New Roman" w:hAnsi="Times New Roman" w:cs="Times New Roman"/>
        </w:rPr>
        <w:tab/>
      </w:r>
      <w:r w:rsidR="003B074E" w:rsidRPr="00B12388">
        <w:rPr>
          <w:rFonts w:ascii="Times New Roman" w:hAnsi="Times New Roman" w:cs="Times New Roman"/>
        </w:rPr>
        <w:tab/>
        <w:t>__________________    ____________________________</w:t>
      </w:r>
    </w:p>
    <w:p w:rsidR="003B074E" w:rsidRPr="003B074E" w:rsidRDefault="003B074E" w:rsidP="003B074E">
      <w:pPr>
        <w:widowControl/>
        <w:rPr>
          <w:rFonts w:ascii="Times New Roman" w:hAnsi="Times New Roman" w:cs="Times New Roman"/>
          <w:sz w:val="16"/>
          <w:szCs w:val="16"/>
        </w:rPr>
      </w:pPr>
      <w:r w:rsidRPr="00B12388">
        <w:rPr>
          <w:rFonts w:ascii="Times New Roman" w:hAnsi="Times New Roman" w:cs="Times New Roman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>(дата)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(подпись)</w:t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</w:r>
      <w:r w:rsidRPr="003B074E">
        <w:rPr>
          <w:rFonts w:ascii="Times New Roman" w:hAnsi="Times New Roman" w:cs="Times New Roman"/>
          <w:sz w:val="16"/>
          <w:szCs w:val="16"/>
        </w:rPr>
        <w:tab/>
        <w:t>(расшифровка)</w:t>
      </w:r>
    </w:p>
    <w:p w:rsidR="001B43E7" w:rsidRPr="00AF4898" w:rsidRDefault="001B43E7" w:rsidP="001B43E7">
      <w:pPr>
        <w:widowControl/>
        <w:ind w:firstLine="567"/>
        <w:jc w:val="both"/>
        <w:rPr>
          <w:rFonts w:ascii="Times New Roman" w:hAnsi="Times New Roman" w:cs="Times New Roman"/>
          <w:color w:val="auto"/>
        </w:rPr>
      </w:pPr>
    </w:p>
    <w:p w:rsidR="003B074E" w:rsidRDefault="003B074E" w:rsidP="001B43E7">
      <w:pPr>
        <w:widowControl/>
        <w:rPr>
          <w:rFonts w:ascii="Times New Roman" w:hAnsi="Times New Roman" w:cs="Times New Roman"/>
        </w:rPr>
      </w:pPr>
    </w:p>
    <w:p w:rsidR="003B074E" w:rsidRDefault="003B074E" w:rsidP="001B43E7">
      <w:pPr>
        <w:widowControl/>
        <w:rPr>
          <w:rFonts w:ascii="Times New Roman" w:hAnsi="Times New Roman" w:cs="Times New Roman"/>
        </w:rPr>
      </w:pPr>
    </w:p>
    <w:p w:rsidR="001B43E7" w:rsidRDefault="001B43E7" w:rsidP="001B43E7">
      <w:pPr>
        <w:widowControl/>
        <w:rPr>
          <w:rFonts w:ascii="Times New Roman" w:hAnsi="Times New Roman" w:cs="Times New Roman"/>
        </w:rPr>
      </w:pPr>
      <w:r w:rsidRPr="00AC3F3E">
        <w:rPr>
          <w:rFonts w:ascii="Times New Roman" w:hAnsi="Times New Roman" w:cs="Times New Roman"/>
        </w:rPr>
        <w:t>Дата "____ "</w:t>
      </w:r>
      <w:r>
        <w:rPr>
          <w:rFonts w:ascii="Times New Roman" w:hAnsi="Times New Roman" w:cs="Times New Roman"/>
        </w:rPr>
        <w:t xml:space="preserve"> _____________</w:t>
      </w:r>
      <w:r w:rsidRPr="00AC3F3E">
        <w:rPr>
          <w:rFonts w:ascii="Times New Roman" w:hAnsi="Times New Roman" w:cs="Times New Roman"/>
        </w:rPr>
        <w:t xml:space="preserve"> 20__ г.</w:t>
      </w:r>
      <w:r>
        <w:rPr>
          <w:rFonts w:ascii="Times New Roman" w:hAnsi="Times New Roman" w:cs="Times New Roman"/>
        </w:rPr>
        <w:t xml:space="preserve">                      Подпись специалиста МОУ: ______________</w:t>
      </w:r>
    </w:p>
    <w:p w:rsidR="00906F45" w:rsidRDefault="00906F45" w:rsidP="00906F45">
      <w:pPr>
        <w:widowControl/>
        <w:rPr>
          <w:rFonts w:ascii="Times New Roman" w:hAnsi="Times New Roman" w:cs="Times New Roman"/>
          <w:color w:val="auto"/>
        </w:rPr>
      </w:pPr>
    </w:p>
    <w:p w:rsidR="00690C8E" w:rsidRDefault="00690C8E" w:rsidP="003952E0">
      <w:pPr>
        <w:widowControl/>
        <w:ind w:left="5387"/>
        <w:rPr>
          <w:rFonts w:ascii="Times New Roman" w:hAnsi="Times New Roman" w:cs="Times New Roman"/>
          <w:color w:val="auto"/>
        </w:rPr>
      </w:pPr>
    </w:p>
    <w:p w:rsidR="004A5DBB" w:rsidRDefault="004A5DBB" w:rsidP="003952E0">
      <w:pPr>
        <w:widowControl/>
        <w:ind w:left="5387"/>
        <w:rPr>
          <w:rFonts w:ascii="Times New Roman" w:hAnsi="Times New Roman" w:cs="Times New Roman"/>
          <w:color w:val="auto"/>
        </w:rPr>
      </w:pPr>
    </w:p>
    <w:p w:rsidR="004A5DBB" w:rsidRDefault="004A5DBB" w:rsidP="003952E0">
      <w:pPr>
        <w:widowControl/>
        <w:ind w:left="5387"/>
        <w:rPr>
          <w:rFonts w:ascii="Times New Roman" w:hAnsi="Times New Roman" w:cs="Times New Roman"/>
          <w:color w:val="auto"/>
        </w:rPr>
      </w:pPr>
    </w:p>
    <w:p w:rsidR="0029285B" w:rsidRDefault="0029285B" w:rsidP="003B074E">
      <w:pPr>
        <w:widowControl/>
        <w:ind w:left="5387"/>
        <w:jc w:val="both"/>
        <w:rPr>
          <w:rFonts w:ascii="Times New Roman" w:hAnsi="Times New Roman" w:cs="Times New Roman"/>
          <w:color w:val="auto"/>
        </w:rPr>
      </w:pPr>
    </w:p>
    <w:p w:rsidR="0029285B" w:rsidRDefault="0029285B" w:rsidP="003B074E">
      <w:pPr>
        <w:widowControl/>
        <w:ind w:left="5387"/>
        <w:jc w:val="both"/>
        <w:rPr>
          <w:rFonts w:ascii="Times New Roman" w:hAnsi="Times New Roman" w:cs="Times New Roman"/>
          <w:color w:val="auto"/>
        </w:rPr>
      </w:pPr>
    </w:p>
    <w:p w:rsidR="00810954" w:rsidRDefault="00810954" w:rsidP="003B074E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>*</w:t>
      </w:r>
      <w:r w:rsidR="00522DAC">
        <w:rPr>
          <w:rFonts w:ascii="Times New Roman" w:hAnsi="Times New Roman" w:cs="Times New Roman"/>
          <w:color w:val="auto"/>
        </w:rPr>
        <w:t xml:space="preserve">указывается в случае </w:t>
      </w:r>
      <w:r w:rsidR="0056588C">
        <w:rPr>
          <w:rFonts w:ascii="Times New Roman" w:hAnsi="Times New Roman" w:cs="Times New Roman"/>
          <w:color w:val="auto"/>
        </w:rPr>
        <w:t>потребности обучения по адаптированным образовательным программам и создании специальных условий для детей с ограниченными возможностями здоровья, инвалидов (детей-инвалидов)</w:t>
      </w:r>
    </w:p>
    <w:p w:rsidR="005A246C" w:rsidRDefault="005A246C" w:rsidP="003B074E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A246C" w:rsidRDefault="005A246C" w:rsidP="003B074E">
      <w:pPr>
        <w:widowControl/>
        <w:jc w:val="both"/>
        <w:rPr>
          <w:rFonts w:ascii="Times New Roman" w:hAnsi="Times New Roman" w:cs="Times New Roman"/>
          <w:color w:val="auto"/>
        </w:rPr>
      </w:pPr>
    </w:p>
    <w:p w:rsidR="005A246C" w:rsidRDefault="005A246C" w:rsidP="003B074E">
      <w:pPr>
        <w:widowControl/>
        <w:jc w:val="both"/>
        <w:rPr>
          <w:rFonts w:ascii="Times New Roman" w:hAnsi="Times New Roman" w:cs="Times New Roman"/>
          <w:color w:val="auto"/>
        </w:rPr>
      </w:pPr>
    </w:p>
    <w:sectPr w:rsidR="005A246C" w:rsidSect="000007E6">
      <w:headerReference w:type="even" r:id="rId8"/>
      <w:headerReference w:type="default" r:id="rId9"/>
      <w:footerReference w:type="even" r:id="rId10"/>
      <w:headerReference w:type="first" r:id="rId11"/>
      <w:footerReference w:type="first" r:id="rId12"/>
      <w:pgSz w:w="11907" w:h="16839" w:code="9"/>
      <w:pgMar w:top="680" w:right="1134" w:bottom="624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19" w:rsidRDefault="001D5219" w:rsidP="005048CD">
      <w:r>
        <w:separator/>
      </w:r>
    </w:p>
  </w:endnote>
  <w:endnote w:type="continuationSeparator" w:id="0">
    <w:p w:rsidR="001D5219" w:rsidRDefault="001D5219" w:rsidP="00504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5B" w:rsidRDefault="00853ED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9264" behindDoc="1" locked="0" layoutInCell="1" allowOverlap="1">
              <wp:simplePos x="0" y="0"/>
              <wp:positionH relativeFrom="page">
                <wp:posOffset>772160</wp:posOffset>
              </wp:positionH>
              <wp:positionV relativeFrom="page">
                <wp:posOffset>5373370</wp:posOffset>
              </wp:positionV>
              <wp:extent cx="1615440" cy="128270"/>
              <wp:effectExtent l="635" t="1270" r="3175" b="381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5440" cy="1282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85B" w:rsidRDefault="0029285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rPr>
                              <w:rStyle w:val="a5"/>
                              <w:color w:val="000000"/>
                            </w:rPr>
                            <w:t>(дата выдачи уведомления)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7" type="#_x0000_t202" style="position:absolute;margin-left:60.8pt;margin-top:423.1pt;width:127.2pt;height:10.1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" filled="f" stroked="f">
              <v:textbox style="mso-fit-shape-to-text:t" inset="0,0,0,0">
                <w:txbxContent>
                  <w:p w:rsidR="0029285B" w:rsidRDefault="0029285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rPr>
                        <w:rStyle w:val="a5"/>
                        <w:color w:val="000000"/>
                      </w:rPr>
                      <w:t>(дата выдачи уведомления)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5B" w:rsidRDefault="0029285B">
    <w:pPr>
      <w:rPr>
        <w:color w:val="auto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19" w:rsidRDefault="001D5219" w:rsidP="005048CD">
      <w:r>
        <w:separator/>
      </w:r>
    </w:p>
  </w:footnote>
  <w:footnote w:type="continuationSeparator" w:id="0">
    <w:p w:rsidR="001D5219" w:rsidRDefault="001D5219" w:rsidP="00504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5B" w:rsidRDefault="00853ED8">
    <w:pPr>
      <w:rPr>
        <w:color w:val="auto"/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8240" behindDoc="1" locked="0" layoutInCell="1" allowOverlap="1">
              <wp:simplePos x="0" y="0"/>
              <wp:positionH relativeFrom="page">
                <wp:posOffset>3728720</wp:posOffset>
              </wp:positionH>
              <wp:positionV relativeFrom="page">
                <wp:posOffset>594360</wp:posOffset>
              </wp:positionV>
              <wp:extent cx="118745" cy="85090"/>
              <wp:effectExtent l="4445" t="3810" r="635" b="0"/>
              <wp:wrapNone/>
              <wp:docPr id="2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745" cy="850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285B" w:rsidRDefault="0029285B">
                          <w:pPr>
                            <w:pStyle w:val="11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E05F06" w:rsidRPr="00E05F06">
                            <w:rPr>
                              <w:rStyle w:val="9"/>
                              <w:color w:val="000000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293.6pt;margin-top:46.8pt;width:9.35pt;height:6.7pt;z-index:-25165824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" filled="f" stroked="f">
              <v:textbox style="mso-fit-shape-to-text:t" inset="0,0,0,0">
                <w:txbxContent>
                  <w:p w:rsidR="0029285B" w:rsidRDefault="0029285B">
                    <w:pPr>
                      <w:pStyle w:val="11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E05F06" w:rsidRPr="00E05F06">
                      <w:rPr>
                        <w:rStyle w:val="9"/>
                        <w:color w:val="000000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5B" w:rsidRDefault="0029285B">
    <w:pPr>
      <w:rPr>
        <w:color w:val="auto"/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285B" w:rsidRDefault="0029285B">
    <w:pPr>
      <w:rPr>
        <w:color w:val="auto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abstractNum w:abstractNumId="2" w15:restartNumberingAfterBreak="0">
    <w:nsid w:val="00000005"/>
    <w:multiLevelType w:val="multilevel"/>
    <w:tmpl w:val="EA323CA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 w15:restartNumberingAfterBreak="0">
    <w:nsid w:val="00000007"/>
    <w:multiLevelType w:val="multilevel"/>
    <w:tmpl w:val="712E8BF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5" w15:restartNumberingAfterBreak="0">
    <w:nsid w:val="0000000B"/>
    <w:multiLevelType w:val="multilevel"/>
    <w:tmpl w:val="992EDE9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6" w15:restartNumberingAfterBreak="0">
    <w:nsid w:val="0000000D"/>
    <w:multiLevelType w:val="multilevel"/>
    <w:tmpl w:val="E27A19D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7" w15:restartNumberingAfterBreak="0">
    <w:nsid w:val="0000000F"/>
    <w:multiLevelType w:val="multilevel"/>
    <w:tmpl w:val="D4F456C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8" w15:restartNumberingAfterBreak="0">
    <w:nsid w:val="00000011"/>
    <w:multiLevelType w:val="multilevel"/>
    <w:tmpl w:val="ADC4B6D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9" w15:restartNumberingAfterBreak="0">
    <w:nsid w:val="00000013"/>
    <w:multiLevelType w:val="multilevel"/>
    <w:tmpl w:val="0000001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0" w15:restartNumberingAfterBreak="0">
    <w:nsid w:val="00000015"/>
    <w:multiLevelType w:val="multilevel"/>
    <w:tmpl w:val="0000001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1" w15:restartNumberingAfterBreak="0">
    <w:nsid w:val="00000017"/>
    <w:multiLevelType w:val="multilevel"/>
    <w:tmpl w:val="0000001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2" w15:restartNumberingAfterBreak="0">
    <w:nsid w:val="00000019"/>
    <w:multiLevelType w:val="multilevel"/>
    <w:tmpl w:val="0000001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 w15:restartNumberingAfterBreak="0">
    <w:nsid w:val="0000001B"/>
    <w:multiLevelType w:val="multilevel"/>
    <w:tmpl w:val="0000001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4" w15:restartNumberingAfterBreak="0">
    <w:nsid w:val="0000001D"/>
    <w:multiLevelType w:val="multilevel"/>
    <w:tmpl w:val="0000001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5" w15:restartNumberingAfterBreak="0">
    <w:nsid w:val="0000001F"/>
    <w:multiLevelType w:val="multilevel"/>
    <w:tmpl w:val="0000001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6" w15:restartNumberingAfterBreak="0">
    <w:nsid w:val="00000021"/>
    <w:multiLevelType w:val="multilevel"/>
    <w:tmpl w:val="0000002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7" w15:restartNumberingAfterBreak="0">
    <w:nsid w:val="00000023"/>
    <w:multiLevelType w:val="multilevel"/>
    <w:tmpl w:val="0000002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8" w15:restartNumberingAfterBreak="0">
    <w:nsid w:val="00000025"/>
    <w:multiLevelType w:val="multilevel"/>
    <w:tmpl w:val="0000002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9" w15:restartNumberingAfterBreak="0">
    <w:nsid w:val="00000027"/>
    <w:multiLevelType w:val="multilevel"/>
    <w:tmpl w:val="0000002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00000029"/>
    <w:multiLevelType w:val="multilevel"/>
    <w:tmpl w:val="0000002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0000002B"/>
    <w:multiLevelType w:val="multilevel"/>
    <w:tmpl w:val="0000002A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2" w15:restartNumberingAfterBreak="0">
    <w:nsid w:val="0000002D"/>
    <w:multiLevelType w:val="multilevel"/>
    <w:tmpl w:val="0000002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3" w15:restartNumberingAfterBreak="0">
    <w:nsid w:val="0000002F"/>
    <w:multiLevelType w:val="multilevel"/>
    <w:tmpl w:val="0000002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4" w15:restartNumberingAfterBreak="0">
    <w:nsid w:val="00000031"/>
    <w:multiLevelType w:val="multilevel"/>
    <w:tmpl w:val="00000030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5" w15:restartNumberingAfterBreak="0">
    <w:nsid w:val="00000033"/>
    <w:multiLevelType w:val="multilevel"/>
    <w:tmpl w:val="0000003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6" w15:restartNumberingAfterBreak="0">
    <w:nsid w:val="00000035"/>
    <w:multiLevelType w:val="multilevel"/>
    <w:tmpl w:val="0000003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7" w15:restartNumberingAfterBreak="0">
    <w:nsid w:val="00000037"/>
    <w:multiLevelType w:val="multilevel"/>
    <w:tmpl w:val="0000003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39"/>
    <w:multiLevelType w:val="multilevel"/>
    <w:tmpl w:val="00000038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3B"/>
    <w:multiLevelType w:val="multilevel"/>
    <w:tmpl w:val="0000003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3D"/>
    <w:multiLevelType w:val="multilevel"/>
    <w:tmpl w:val="0000003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1" w15:restartNumberingAfterBreak="0">
    <w:nsid w:val="0000003F"/>
    <w:multiLevelType w:val="multilevel"/>
    <w:tmpl w:val="0000003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2" w15:restartNumberingAfterBreak="0">
    <w:nsid w:val="0BFE3EBC"/>
    <w:multiLevelType w:val="hybridMultilevel"/>
    <w:tmpl w:val="DD5CC888"/>
    <w:lvl w:ilvl="0" w:tplc="F2122634">
      <w:start w:val="5"/>
      <w:numFmt w:val="bullet"/>
      <w:lvlText w:val=""/>
      <w:lvlJc w:val="left"/>
      <w:pPr>
        <w:ind w:left="574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07" w:hanging="360"/>
      </w:pPr>
      <w:rPr>
        <w:rFonts w:ascii="Wingdings" w:hAnsi="Wingdings" w:hint="default"/>
      </w:rPr>
    </w:lvl>
  </w:abstractNum>
  <w:abstractNum w:abstractNumId="33" w15:restartNumberingAfterBreak="0">
    <w:nsid w:val="0F2A761E"/>
    <w:multiLevelType w:val="hybridMultilevel"/>
    <w:tmpl w:val="07E4F220"/>
    <w:lvl w:ilvl="0" w:tplc="6BA053FE">
      <w:start w:val="1"/>
      <w:numFmt w:val="decimal"/>
      <w:lvlText w:val="%1."/>
      <w:lvlJc w:val="left"/>
      <w:pPr>
        <w:ind w:left="1494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4" w15:restartNumberingAfterBreak="0">
    <w:nsid w:val="16A8700A"/>
    <w:multiLevelType w:val="hybridMultilevel"/>
    <w:tmpl w:val="4DAAEDC6"/>
    <w:lvl w:ilvl="0" w:tplc="0B9EF3AA">
      <w:start w:val="1"/>
      <w:numFmt w:val="decimal"/>
      <w:lvlText w:val="%1)"/>
      <w:lvlJc w:val="left"/>
      <w:pPr>
        <w:ind w:left="1295" w:hanging="555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35" w15:restartNumberingAfterBreak="0">
    <w:nsid w:val="657336F7"/>
    <w:multiLevelType w:val="multilevel"/>
    <w:tmpl w:val="B4AA82E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000000"/>
      </w:rPr>
    </w:lvl>
    <w:lvl w:ilvl="2">
      <w:start w:val="1"/>
      <w:numFmt w:val="decimalZero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5"/>
  </w:num>
  <w:num w:numId="34">
    <w:abstractNumId w:val="34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evenAndOddHeaders/>
  <w:drawingGridHorizontalSpacing w:val="120"/>
  <w:drawingGridVerticalSpacing w:val="181"/>
  <w:displayHorizontalDrawingGridEvery w:val="2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7A"/>
    <w:rsid w:val="000007E6"/>
    <w:rsid w:val="00006199"/>
    <w:rsid w:val="00010C0C"/>
    <w:rsid w:val="00033E06"/>
    <w:rsid w:val="00054B4C"/>
    <w:rsid w:val="0006545D"/>
    <w:rsid w:val="0008281F"/>
    <w:rsid w:val="000948AA"/>
    <w:rsid w:val="00095371"/>
    <w:rsid w:val="000979C3"/>
    <w:rsid w:val="000C40EB"/>
    <w:rsid w:val="000C4F50"/>
    <w:rsid w:val="000C574E"/>
    <w:rsid w:val="000E11C0"/>
    <w:rsid w:val="000E42CC"/>
    <w:rsid w:val="00115122"/>
    <w:rsid w:val="00126E57"/>
    <w:rsid w:val="00131C80"/>
    <w:rsid w:val="00147457"/>
    <w:rsid w:val="001508D7"/>
    <w:rsid w:val="00150A8A"/>
    <w:rsid w:val="00170592"/>
    <w:rsid w:val="00170A17"/>
    <w:rsid w:val="001A0B60"/>
    <w:rsid w:val="001B43E7"/>
    <w:rsid w:val="001B6AB0"/>
    <w:rsid w:val="001C3CD3"/>
    <w:rsid w:val="001D5219"/>
    <w:rsid w:val="001D73A8"/>
    <w:rsid w:val="001E058B"/>
    <w:rsid w:val="001E0A89"/>
    <w:rsid w:val="001F36BF"/>
    <w:rsid w:val="001F5698"/>
    <w:rsid w:val="0020088E"/>
    <w:rsid w:val="00202C69"/>
    <w:rsid w:val="002031E4"/>
    <w:rsid w:val="002133A2"/>
    <w:rsid w:val="00213E22"/>
    <w:rsid w:val="00236342"/>
    <w:rsid w:val="0024091A"/>
    <w:rsid w:val="002618E5"/>
    <w:rsid w:val="00263E7D"/>
    <w:rsid w:val="0028326B"/>
    <w:rsid w:val="00283F74"/>
    <w:rsid w:val="00287CCA"/>
    <w:rsid w:val="002920EC"/>
    <w:rsid w:val="0029285B"/>
    <w:rsid w:val="00294E05"/>
    <w:rsid w:val="002C15E2"/>
    <w:rsid w:val="002C446A"/>
    <w:rsid w:val="002C709D"/>
    <w:rsid w:val="002D78D1"/>
    <w:rsid w:val="003046C8"/>
    <w:rsid w:val="003257AC"/>
    <w:rsid w:val="0035056D"/>
    <w:rsid w:val="003627F6"/>
    <w:rsid w:val="003706D0"/>
    <w:rsid w:val="00371C3F"/>
    <w:rsid w:val="00374C33"/>
    <w:rsid w:val="0037603B"/>
    <w:rsid w:val="003952E0"/>
    <w:rsid w:val="003A6787"/>
    <w:rsid w:val="003B074E"/>
    <w:rsid w:val="003C5443"/>
    <w:rsid w:val="003E1195"/>
    <w:rsid w:val="00417621"/>
    <w:rsid w:val="00424E26"/>
    <w:rsid w:val="00431775"/>
    <w:rsid w:val="00451495"/>
    <w:rsid w:val="00453FC3"/>
    <w:rsid w:val="004626FC"/>
    <w:rsid w:val="00462DEE"/>
    <w:rsid w:val="00463720"/>
    <w:rsid w:val="00464A77"/>
    <w:rsid w:val="004671BB"/>
    <w:rsid w:val="00470D9B"/>
    <w:rsid w:val="00473771"/>
    <w:rsid w:val="00474F60"/>
    <w:rsid w:val="00476E9E"/>
    <w:rsid w:val="00480366"/>
    <w:rsid w:val="00482479"/>
    <w:rsid w:val="00495289"/>
    <w:rsid w:val="004A5DBB"/>
    <w:rsid w:val="004A638F"/>
    <w:rsid w:val="004C3513"/>
    <w:rsid w:val="004E12ED"/>
    <w:rsid w:val="004E7138"/>
    <w:rsid w:val="004F473B"/>
    <w:rsid w:val="004F5DD8"/>
    <w:rsid w:val="00503A48"/>
    <w:rsid w:val="005048CD"/>
    <w:rsid w:val="00505ED7"/>
    <w:rsid w:val="00511911"/>
    <w:rsid w:val="005130F3"/>
    <w:rsid w:val="00514DCE"/>
    <w:rsid w:val="00522DAC"/>
    <w:rsid w:val="00534FDE"/>
    <w:rsid w:val="005476D9"/>
    <w:rsid w:val="00547E98"/>
    <w:rsid w:val="00552F29"/>
    <w:rsid w:val="00553F77"/>
    <w:rsid w:val="00561FDB"/>
    <w:rsid w:val="0056588C"/>
    <w:rsid w:val="00571AC0"/>
    <w:rsid w:val="0057631E"/>
    <w:rsid w:val="00583542"/>
    <w:rsid w:val="005843BF"/>
    <w:rsid w:val="005941C6"/>
    <w:rsid w:val="00597D36"/>
    <w:rsid w:val="005A246C"/>
    <w:rsid w:val="005B164E"/>
    <w:rsid w:val="005B699A"/>
    <w:rsid w:val="005C0676"/>
    <w:rsid w:val="005D367C"/>
    <w:rsid w:val="005E176B"/>
    <w:rsid w:val="005E1C86"/>
    <w:rsid w:val="005F3334"/>
    <w:rsid w:val="005F56D5"/>
    <w:rsid w:val="005F6396"/>
    <w:rsid w:val="005F7982"/>
    <w:rsid w:val="006070A2"/>
    <w:rsid w:val="00607632"/>
    <w:rsid w:val="006134BA"/>
    <w:rsid w:val="00615377"/>
    <w:rsid w:val="00623CA8"/>
    <w:rsid w:val="00630F45"/>
    <w:rsid w:val="006412CA"/>
    <w:rsid w:val="00642AFF"/>
    <w:rsid w:val="006461B6"/>
    <w:rsid w:val="006534C0"/>
    <w:rsid w:val="00656461"/>
    <w:rsid w:val="00676269"/>
    <w:rsid w:val="0068131D"/>
    <w:rsid w:val="0068228A"/>
    <w:rsid w:val="00683F6F"/>
    <w:rsid w:val="00690C8E"/>
    <w:rsid w:val="00696E10"/>
    <w:rsid w:val="006A00D8"/>
    <w:rsid w:val="006A46FF"/>
    <w:rsid w:val="006A5272"/>
    <w:rsid w:val="006C2785"/>
    <w:rsid w:val="006D29B5"/>
    <w:rsid w:val="006D2BA2"/>
    <w:rsid w:val="006E0D3C"/>
    <w:rsid w:val="006E70E6"/>
    <w:rsid w:val="006F1422"/>
    <w:rsid w:val="00714D6A"/>
    <w:rsid w:val="00782527"/>
    <w:rsid w:val="007828C3"/>
    <w:rsid w:val="007872D7"/>
    <w:rsid w:val="007A7FA2"/>
    <w:rsid w:val="007C23CB"/>
    <w:rsid w:val="007D19CD"/>
    <w:rsid w:val="007E38C6"/>
    <w:rsid w:val="00800187"/>
    <w:rsid w:val="008009A7"/>
    <w:rsid w:val="00807F64"/>
    <w:rsid w:val="008104DC"/>
    <w:rsid w:val="00810954"/>
    <w:rsid w:val="008115DD"/>
    <w:rsid w:val="00811F0C"/>
    <w:rsid w:val="0082062E"/>
    <w:rsid w:val="00824240"/>
    <w:rsid w:val="008327AE"/>
    <w:rsid w:val="00835B99"/>
    <w:rsid w:val="00836567"/>
    <w:rsid w:val="00846FA5"/>
    <w:rsid w:val="008532EB"/>
    <w:rsid w:val="00853ED8"/>
    <w:rsid w:val="00876F94"/>
    <w:rsid w:val="00892A7A"/>
    <w:rsid w:val="008974A8"/>
    <w:rsid w:val="008B67C2"/>
    <w:rsid w:val="008C24CC"/>
    <w:rsid w:val="008C3EBE"/>
    <w:rsid w:val="008C6442"/>
    <w:rsid w:val="008D2711"/>
    <w:rsid w:val="008D77E1"/>
    <w:rsid w:val="008F7CBA"/>
    <w:rsid w:val="009017DE"/>
    <w:rsid w:val="009031FB"/>
    <w:rsid w:val="00906F45"/>
    <w:rsid w:val="00907CD0"/>
    <w:rsid w:val="00921A75"/>
    <w:rsid w:val="00956BAF"/>
    <w:rsid w:val="00957496"/>
    <w:rsid w:val="00965153"/>
    <w:rsid w:val="00972A2F"/>
    <w:rsid w:val="009853C6"/>
    <w:rsid w:val="00997710"/>
    <w:rsid w:val="00997DE1"/>
    <w:rsid w:val="009A2BEC"/>
    <w:rsid w:val="009A7BD7"/>
    <w:rsid w:val="009B7B7E"/>
    <w:rsid w:val="009C1570"/>
    <w:rsid w:val="009C1F82"/>
    <w:rsid w:val="009C4B27"/>
    <w:rsid w:val="009D2712"/>
    <w:rsid w:val="009E31F6"/>
    <w:rsid w:val="009E6C80"/>
    <w:rsid w:val="009F45BD"/>
    <w:rsid w:val="00A036E3"/>
    <w:rsid w:val="00A04E25"/>
    <w:rsid w:val="00A10D7F"/>
    <w:rsid w:val="00A20BA8"/>
    <w:rsid w:val="00A24257"/>
    <w:rsid w:val="00A5314E"/>
    <w:rsid w:val="00A92CD7"/>
    <w:rsid w:val="00A94440"/>
    <w:rsid w:val="00AA6616"/>
    <w:rsid w:val="00AB4940"/>
    <w:rsid w:val="00AB6B7E"/>
    <w:rsid w:val="00AC3F3E"/>
    <w:rsid w:val="00AC708A"/>
    <w:rsid w:val="00AF4898"/>
    <w:rsid w:val="00B00622"/>
    <w:rsid w:val="00B12388"/>
    <w:rsid w:val="00B128B7"/>
    <w:rsid w:val="00B24AD1"/>
    <w:rsid w:val="00B528DF"/>
    <w:rsid w:val="00B56EE3"/>
    <w:rsid w:val="00B70A13"/>
    <w:rsid w:val="00B763E3"/>
    <w:rsid w:val="00B8357E"/>
    <w:rsid w:val="00B87F66"/>
    <w:rsid w:val="00B9548F"/>
    <w:rsid w:val="00B96D21"/>
    <w:rsid w:val="00BA1608"/>
    <w:rsid w:val="00BA6D6B"/>
    <w:rsid w:val="00BA6F40"/>
    <w:rsid w:val="00BA7B75"/>
    <w:rsid w:val="00BB45E8"/>
    <w:rsid w:val="00BC0B36"/>
    <w:rsid w:val="00BC33A2"/>
    <w:rsid w:val="00BC34A7"/>
    <w:rsid w:val="00BE4520"/>
    <w:rsid w:val="00BE7C77"/>
    <w:rsid w:val="00BF1990"/>
    <w:rsid w:val="00C207BC"/>
    <w:rsid w:val="00C2618A"/>
    <w:rsid w:val="00C30A61"/>
    <w:rsid w:val="00C318D7"/>
    <w:rsid w:val="00C3211D"/>
    <w:rsid w:val="00C35224"/>
    <w:rsid w:val="00C42A9A"/>
    <w:rsid w:val="00C535BB"/>
    <w:rsid w:val="00C63E8A"/>
    <w:rsid w:val="00C64065"/>
    <w:rsid w:val="00CB2951"/>
    <w:rsid w:val="00CB4887"/>
    <w:rsid w:val="00CC5F3C"/>
    <w:rsid w:val="00CC7C2D"/>
    <w:rsid w:val="00CD7FFB"/>
    <w:rsid w:val="00CF6B0C"/>
    <w:rsid w:val="00D13961"/>
    <w:rsid w:val="00D16EB0"/>
    <w:rsid w:val="00D209EF"/>
    <w:rsid w:val="00D36E04"/>
    <w:rsid w:val="00D767B6"/>
    <w:rsid w:val="00D8034A"/>
    <w:rsid w:val="00D95B13"/>
    <w:rsid w:val="00DD7511"/>
    <w:rsid w:val="00DF1F9A"/>
    <w:rsid w:val="00DF7B06"/>
    <w:rsid w:val="00E02540"/>
    <w:rsid w:val="00E05F06"/>
    <w:rsid w:val="00E212C2"/>
    <w:rsid w:val="00E222FD"/>
    <w:rsid w:val="00E30564"/>
    <w:rsid w:val="00E341B1"/>
    <w:rsid w:val="00E4255E"/>
    <w:rsid w:val="00E56BC6"/>
    <w:rsid w:val="00E60A34"/>
    <w:rsid w:val="00E6480C"/>
    <w:rsid w:val="00E7244D"/>
    <w:rsid w:val="00E7735F"/>
    <w:rsid w:val="00E85EA1"/>
    <w:rsid w:val="00E96960"/>
    <w:rsid w:val="00EA2AD6"/>
    <w:rsid w:val="00EA5CCD"/>
    <w:rsid w:val="00EB0846"/>
    <w:rsid w:val="00EB1A98"/>
    <w:rsid w:val="00EE26C1"/>
    <w:rsid w:val="00F07B63"/>
    <w:rsid w:val="00F375C1"/>
    <w:rsid w:val="00F47D3F"/>
    <w:rsid w:val="00F5377F"/>
    <w:rsid w:val="00F53946"/>
    <w:rsid w:val="00F5691F"/>
    <w:rsid w:val="00F60B40"/>
    <w:rsid w:val="00F60E0C"/>
    <w:rsid w:val="00F60E4C"/>
    <w:rsid w:val="00F72E0F"/>
    <w:rsid w:val="00F74A1B"/>
    <w:rsid w:val="00F8708F"/>
    <w:rsid w:val="00FC4A9C"/>
    <w:rsid w:val="00FD0162"/>
    <w:rsid w:val="00FD0FAC"/>
    <w:rsid w:val="00FD5657"/>
    <w:rsid w:val="00FF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7AC6054"/>
  <w15:docId w15:val="{BEEFFF6A-08DF-4D71-86A1-7E35A5BA2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Times New Roman" w:hAnsi="Courier New" w:cs="Courier New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74E"/>
    <w:pPr>
      <w:widowControl w:val="0"/>
    </w:pPr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E341B1"/>
    <w:rPr>
      <w:rFonts w:cs="Times New Roman"/>
      <w:color w:val="0066CC"/>
      <w:u w:val="single"/>
    </w:rPr>
  </w:style>
  <w:style w:type="character" w:customStyle="1" w:styleId="3Exact">
    <w:name w:val="Основной текст (3) Exact"/>
    <w:uiPriority w:val="99"/>
    <w:rsid w:val="00E341B1"/>
    <w:rPr>
      <w:rFonts w:ascii="Times New Roman" w:hAnsi="Times New Roman" w:cs="Times New Roman"/>
      <w:spacing w:val="1"/>
      <w:sz w:val="26"/>
      <w:szCs w:val="26"/>
      <w:u w:val="none"/>
    </w:rPr>
  </w:style>
  <w:style w:type="character" w:customStyle="1" w:styleId="2">
    <w:name w:val="Основной текст (2)_"/>
    <w:link w:val="20"/>
    <w:uiPriority w:val="99"/>
    <w:locked/>
    <w:rsid w:val="00E341B1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1">
    <w:name w:val="Заголовок №1_"/>
    <w:link w:val="10"/>
    <w:uiPriority w:val="99"/>
    <w:locked/>
    <w:rsid w:val="00E341B1"/>
    <w:rPr>
      <w:rFonts w:ascii="Times New Roman" w:hAnsi="Times New Roman" w:cs="Times New Roman"/>
      <w:b/>
      <w:bCs/>
      <w:spacing w:val="110"/>
      <w:sz w:val="44"/>
      <w:szCs w:val="44"/>
      <w:u w:val="none"/>
    </w:rPr>
  </w:style>
  <w:style w:type="character" w:customStyle="1" w:styleId="21">
    <w:name w:val="Заголовок №2_"/>
    <w:link w:val="210"/>
    <w:uiPriority w:val="99"/>
    <w:locked/>
    <w:rsid w:val="00E341B1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22">
    <w:name w:val="Заголовок №2"/>
    <w:uiPriority w:val="99"/>
    <w:rsid w:val="00E341B1"/>
    <w:rPr>
      <w:rFonts w:ascii="Times New Roman" w:hAnsi="Times New Roman" w:cs="Times New Roman"/>
      <w:b/>
      <w:bCs/>
      <w:sz w:val="27"/>
      <w:szCs w:val="27"/>
      <w:u w:val="single"/>
    </w:rPr>
  </w:style>
  <w:style w:type="character" w:customStyle="1" w:styleId="3">
    <w:name w:val="Основной текст (3)_"/>
    <w:link w:val="30"/>
    <w:uiPriority w:val="99"/>
    <w:locked/>
    <w:rsid w:val="00E341B1"/>
    <w:rPr>
      <w:rFonts w:ascii="Times New Roman" w:hAnsi="Times New Roman" w:cs="Times New Roman"/>
      <w:sz w:val="27"/>
      <w:szCs w:val="27"/>
      <w:u w:val="none"/>
    </w:rPr>
  </w:style>
  <w:style w:type="character" w:customStyle="1" w:styleId="a4">
    <w:name w:val="Колонтитул_"/>
    <w:link w:val="11"/>
    <w:uiPriority w:val="99"/>
    <w:locked/>
    <w:rsid w:val="00E341B1"/>
    <w:rPr>
      <w:rFonts w:ascii="Times New Roman" w:hAnsi="Times New Roman" w:cs="Times New Roman"/>
      <w:sz w:val="21"/>
      <w:szCs w:val="21"/>
      <w:u w:val="none"/>
    </w:rPr>
  </w:style>
  <w:style w:type="character" w:customStyle="1" w:styleId="a5">
    <w:name w:val="Колонтитул"/>
    <w:uiPriority w:val="99"/>
    <w:rsid w:val="00E341B1"/>
  </w:style>
  <w:style w:type="character" w:customStyle="1" w:styleId="4">
    <w:name w:val="Основной текст (4)_"/>
    <w:link w:val="40"/>
    <w:uiPriority w:val="99"/>
    <w:locked/>
    <w:rsid w:val="00E341B1"/>
    <w:rPr>
      <w:rFonts w:ascii="Times New Roman" w:hAnsi="Times New Roman" w:cs="Times New Roman"/>
      <w:sz w:val="27"/>
      <w:szCs w:val="27"/>
      <w:u w:val="none"/>
    </w:rPr>
  </w:style>
  <w:style w:type="character" w:customStyle="1" w:styleId="9">
    <w:name w:val="Колонтитул + 9"/>
    <w:aliases w:val="5 pt"/>
    <w:uiPriority w:val="99"/>
    <w:rsid w:val="00E341B1"/>
    <w:rPr>
      <w:rFonts w:ascii="Times New Roman" w:hAnsi="Times New Roman" w:cs="Times New Roman"/>
      <w:noProof/>
      <w:sz w:val="19"/>
      <w:szCs w:val="19"/>
      <w:u w:val="none"/>
    </w:rPr>
  </w:style>
  <w:style w:type="character" w:customStyle="1" w:styleId="31">
    <w:name w:val="Заголовок №3_"/>
    <w:link w:val="32"/>
    <w:uiPriority w:val="99"/>
    <w:locked/>
    <w:rsid w:val="00E341B1"/>
    <w:rPr>
      <w:rFonts w:ascii="Times New Roman" w:hAnsi="Times New Roman" w:cs="Times New Roman"/>
      <w:sz w:val="27"/>
      <w:szCs w:val="27"/>
      <w:u w:val="none"/>
    </w:rPr>
  </w:style>
  <w:style w:type="character" w:customStyle="1" w:styleId="5">
    <w:name w:val="Основной текст (5)_"/>
    <w:link w:val="50"/>
    <w:uiPriority w:val="99"/>
    <w:locked/>
    <w:rsid w:val="00E341B1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6">
    <w:name w:val="Подпись к таблице_"/>
    <w:link w:val="a7"/>
    <w:uiPriority w:val="99"/>
    <w:locked/>
    <w:rsid w:val="00E341B1"/>
    <w:rPr>
      <w:rFonts w:ascii="Times New Roman" w:hAnsi="Times New Roman" w:cs="Times New Roman"/>
      <w:b/>
      <w:bCs/>
      <w:sz w:val="22"/>
      <w:szCs w:val="22"/>
      <w:u w:val="none"/>
    </w:rPr>
  </w:style>
  <w:style w:type="paragraph" w:styleId="a8">
    <w:name w:val="Body Text"/>
    <w:basedOn w:val="a"/>
    <w:link w:val="12"/>
    <w:uiPriority w:val="99"/>
    <w:rsid w:val="00E341B1"/>
    <w:pPr>
      <w:shd w:val="clear" w:color="auto" w:fill="FFFFFF"/>
      <w:spacing w:after="240" w:line="274" w:lineRule="exact"/>
      <w:jc w:val="both"/>
    </w:pPr>
    <w:rPr>
      <w:rFonts w:cs="Times New Roman"/>
      <w:sz w:val="20"/>
      <w:szCs w:val="20"/>
    </w:rPr>
  </w:style>
  <w:style w:type="character" w:customStyle="1" w:styleId="a9">
    <w:name w:val="Основной текст Знак"/>
    <w:uiPriority w:val="99"/>
    <w:semiHidden/>
    <w:rsid w:val="00E341B1"/>
    <w:rPr>
      <w:color w:val="000000"/>
    </w:rPr>
  </w:style>
  <w:style w:type="character" w:customStyle="1" w:styleId="12">
    <w:name w:val="Основной текст Знак1"/>
    <w:link w:val="a8"/>
    <w:uiPriority w:val="99"/>
    <w:semiHidden/>
    <w:locked/>
    <w:rsid w:val="00E341B1"/>
    <w:rPr>
      <w:rFonts w:cs="Courier New"/>
      <w:color w:val="000000"/>
    </w:rPr>
  </w:style>
  <w:style w:type="character" w:customStyle="1" w:styleId="aa">
    <w:name w:val="Основной текст + Полужирный"/>
    <w:uiPriority w:val="99"/>
    <w:rsid w:val="00E341B1"/>
  </w:style>
  <w:style w:type="character" w:customStyle="1" w:styleId="Exact">
    <w:name w:val="Основной текст Exact"/>
    <w:uiPriority w:val="99"/>
    <w:rsid w:val="00E341B1"/>
    <w:rPr>
      <w:rFonts w:ascii="Times New Roman" w:hAnsi="Times New Roman" w:cs="Times New Roman"/>
      <w:spacing w:val="2"/>
      <w:sz w:val="21"/>
      <w:szCs w:val="21"/>
      <w:u w:val="none"/>
    </w:rPr>
  </w:style>
  <w:style w:type="character" w:customStyle="1" w:styleId="ab">
    <w:name w:val="Подпись к картинке_"/>
    <w:link w:val="ac"/>
    <w:uiPriority w:val="99"/>
    <w:locked/>
    <w:rsid w:val="00E341B1"/>
    <w:rPr>
      <w:rFonts w:ascii="Times New Roman" w:hAnsi="Times New Roman" w:cs="Times New Roman"/>
      <w:sz w:val="22"/>
      <w:szCs w:val="22"/>
      <w:u w:val="none"/>
    </w:rPr>
  </w:style>
  <w:style w:type="character" w:customStyle="1" w:styleId="6">
    <w:name w:val="Основной текст (6)_"/>
    <w:link w:val="60"/>
    <w:uiPriority w:val="99"/>
    <w:locked/>
    <w:rsid w:val="00E341B1"/>
    <w:rPr>
      <w:rFonts w:ascii="Courier New" w:hAnsi="Courier New" w:cs="Courier New"/>
      <w:b/>
      <w:bCs/>
      <w:noProof/>
      <w:sz w:val="25"/>
      <w:szCs w:val="25"/>
      <w:u w:val="none"/>
    </w:rPr>
  </w:style>
  <w:style w:type="character" w:customStyle="1" w:styleId="2pt">
    <w:name w:val="Основной текст + Интервал 2 pt"/>
    <w:uiPriority w:val="99"/>
    <w:rsid w:val="00E341B1"/>
    <w:rPr>
      <w:rFonts w:ascii="Times New Roman" w:hAnsi="Times New Roman" w:cs="Times New Roman"/>
      <w:b/>
      <w:bCs/>
      <w:spacing w:val="40"/>
      <w:sz w:val="22"/>
      <w:szCs w:val="22"/>
      <w:u w:val="none"/>
    </w:rPr>
  </w:style>
  <w:style w:type="paragraph" w:customStyle="1" w:styleId="30">
    <w:name w:val="Основной текст (3)"/>
    <w:basedOn w:val="a"/>
    <w:link w:val="3"/>
    <w:uiPriority w:val="99"/>
    <w:rsid w:val="00E341B1"/>
    <w:pPr>
      <w:shd w:val="clear" w:color="auto" w:fill="FFFFFF"/>
      <w:spacing w:before="600" w:line="312" w:lineRule="exact"/>
      <w:jc w:val="both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E341B1"/>
    <w:pPr>
      <w:shd w:val="clear" w:color="auto" w:fill="FFFFFF"/>
      <w:spacing w:after="60" w:line="240" w:lineRule="atLeast"/>
      <w:jc w:val="center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10">
    <w:name w:val="Заголовок №1"/>
    <w:basedOn w:val="a"/>
    <w:link w:val="1"/>
    <w:uiPriority w:val="99"/>
    <w:rsid w:val="00E341B1"/>
    <w:pPr>
      <w:shd w:val="clear" w:color="auto" w:fill="FFFFFF"/>
      <w:spacing w:before="60" w:after="960" w:line="240" w:lineRule="atLeast"/>
      <w:jc w:val="center"/>
      <w:outlineLvl w:val="0"/>
    </w:pPr>
    <w:rPr>
      <w:rFonts w:ascii="Times New Roman" w:hAnsi="Times New Roman" w:cs="Times New Roman"/>
      <w:b/>
      <w:bCs/>
      <w:color w:val="auto"/>
      <w:spacing w:val="110"/>
      <w:sz w:val="44"/>
      <w:szCs w:val="44"/>
    </w:rPr>
  </w:style>
  <w:style w:type="paragraph" w:customStyle="1" w:styleId="210">
    <w:name w:val="Заголовок №21"/>
    <w:basedOn w:val="a"/>
    <w:link w:val="21"/>
    <w:uiPriority w:val="99"/>
    <w:rsid w:val="00E341B1"/>
    <w:pPr>
      <w:shd w:val="clear" w:color="auto" w:fill="FFFFFF"/>
      <w:spacing w:before="960" w:after="1680" w:line="240" w:lineRule="atLeast"/>
      <w:jc w:val="both"/>
      <w:outlineLvl w:val="1"/>
    </w:pPr>
    <w:rPr>
      <w:rFonts w:ascii="Times New Roman" w:hAnsi="Times New Roman" w:cs="Times New Roman"/>
      <w:b/>
      <w:bCs/>
      <w:color w:val="auto"/>
      <w:sz w:val="27"/>
      <w:szCs w:val="27"/>
    </w:rPr>
  </w:style>
  <w:style w:type="paragraph" w:customStyle="1" w:styleId="11">
    <w:name w:val="Колонтитул1"/>
    <w:basedOn w:val="a"/>
    <w:link w:val="a4"/>
    <w:uiPriority w:val="99"/>
    <w:rsid w:val="00E341B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1"/>
      <w:szCs w:val="21"/>
    </w:rPr>
  </w:style>
  <w:style w:type="paragraph" w:customStyle="1" w:styleId="40">
    <w:name w:val="Основной текст (4)"/>
    <w:basedOn w:val="a"/>
    <w:link w:val="4"/>
    <w:uiPriority w:val="99"/>
    <w:rsid w:val="00E341B1"/>
    <w:pPr>
      <w:shd w:val="clear" w:color="auto" w:fill="FFFFFF"/>
      <w:spacing w:after="240" w:line="322" w:lineRule="exact"/>
      <w:jc w:val="center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32">
    <w:name w:val="Заголовок №3"/>
    <w:basedOn w:val="a"/>
    <w:link w:val="31"/>
    <w:uiPriority w:val="99"/>
    <w:rsid w:val="00E341B1"/>
    <w:pPr>
      <w:shd w:val="clear" w:color="auto" w:fill="FFFFFF"/>
      <w:spacing w:before="240" w:after="240" w:line="326" w:lineRule="exact"/>
      <w:jc w:val="center"/>
      <w:outlineLvl w:val="2"/>
    </w:pPr>
    <w:rPr>
      <w:rFonts w:ascii="Times New Roman" w:hAnsi="Times New Roman" w:cs="Times New Roman"/>
      <w:color w:val="auto"/>
      <w:sz w:val="27"/>
      <w:szCs w:val="27"/>
    </w:rPr>
  </w:style>
  <w:style w:type="paragraph" w:customStyle="1" w:styleId="50">
    <w:name w:val="Основной текст (5)"/>
    <w:basedOn w:val="a"/>
    <w:link w:val="5"/>
    <w:uiPriority w:val="99"/>
    <w:rsid w:val="00E341B1"/>
    <w:pPr>
      <w:shd w:val="clear" w:color="auto" w:fill="FFFFFF"/>
      <w:spacing w:before="240" w:line="547" w:lineRule="exact"/>
      <w:jc w:val="center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41">
    <w:name w:val="Заголовок №4"/>
    <w:basedOn w:val="a"/>
    <w:uiPriority w:val="99"/>
    <w:rsid w:val="00E341B1"/>
    <w:pPr>
      <w:shd w:val="clear" w:color="auto" w:fill="FFFFFF"/>
      <w:spacing w:before="240" w:after="360" w:line="240" w:lineRule="atLeast"/>
      <w:ind w:hanging="260"/>
      <w:jc w:val="center"/>
      <w:outlineLvl w:val="3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a7">
    <w:name w:val="Подпись к таблице"/>
    <w:basedOn w:val="a"/>
    <w:link w:val="a6"/>
    <w:uiPriority w:val="99"/>
    <w:rsid w:val="00E341B1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ac">
    <w:name w:val="Подпись к картинке"/>
    <w:basedOn w:val="a"/>
    <w:link w:val="ab"/>
    <w:uiPriority w:val="99"/>
    <w:rsid w:val="00E341B1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60">
    <w:name w:val="Основной текст (6)"/>
    <w:basedOn w:val="a"/>
    <w:link w:val="6"/>
    <w:uiPriority w:val="99"/>
    <w:rsid w:val="00E341B1"/>
    <w:pPr>
      <w:shd w:val="clear" w:color="auto" w:fill="FFFFFF"/>
      <w:spacing w:before="480" w:after="120" w:line="240" w:lineRule="atLeast"/>
      <w:jc w:val="both"/>
    </w:pPr>
    <w:rPr>
      <w:rFonts w:cs="Times New Roman"/>
      <w:b/>
      <w:bCs/>
      <w:noProof/>
      <w:color w:val="auto"/>
      <w:sz w:val="25"/>
      <w:szCs w:val="25"/>
    </w:rPr>
  </w:style>
  <w:style w:type="character" w:customStyle="1" w:styleId="313">
    <w:name w:val="Основной текст (3) + 13"/>
    <w:aliases w:val="5 pt6"/>
    <w:uiPriority w:val="99"/>
    <w:rsid w:val="00E7735F"/>
    <w:rPr>
      <w:rFonts w:ascii="Times New Roman" w:hAnsi="Times New Roman" w:cs="Times New Roman"/>
      <w:b/>
      <w:bCs/>
      <w:sz w:val="27"/>
      <w:szCs w:val="27"/>
      <w:u w:val="none"/>
    </w:rPr>
  </w:style>
  <w:style w:type="character" w:customStyle="1" w:styleId="13">
    <w:name w:val="Колонтитул + 13"/>
    <w:aliases w:val="5 pt5,Не полужирный"/>
    <w:uiPriority w:val="99"/>
    <w:rsid w:val="00170592"/>
    <w:rPr>
      <w:rFonts w:ascii="Times New Roman" w:hAnsi="Times New Roman" w:cs="Times New Roman"/>
      <w:sz w:val="27"/>
      <w:szCs w:val="27"/>
      <w:u w:val="none"/>
    </w:rPr>
  </w:style>
  <w:style w:type="paragraph" w:styleId="ad">
    <w:name w:val="footer"/>
    <w:basedOn w:val="a"/>
    <w:link w:val="ae"/>
    <w:uiPriority w:val="99"/>
    <w:unhideWhenUsed/>
    <w:rsid w:val="0017059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e">
    <w:name w:val="Нижний колонтитул Знак"/>
    <w:link w:val="ad"/>
    <w:uiPriority w:val="99"/>
    <w:locked/>
    <w:rsid w:val="00170592"/>
    <w:rPr>
      <w:rFonts w:cs="Times New Roman"/>
      <w:color w:val="000000"/>
    </w:rPr>
  </w:style>
  <w:style w:type="paragraph" w:styleId="af">
    <w:name w:val="header"/>
    <w:basedOn w:val="a"/>
    <w:link w:val="af0"/>
    <w:uiPriority w:val="99"/>
    <w:unhideWhenUsed/>
    <w:rsid w:val="0017059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0">
    <w:name w:val="Верхний колонтитул Знак"/>
    <w:link w:val="af"/>
    <w:uiPriority w:val="99"/>
    <w:locked/>
    <w:rsid w:val="00170592"/>
    <w:rPr>
      <w:rFonts w:cs="Times New Roman"/>
      <w:color w:val="000000"/>
    </w:rPr>
  </w:style>
  <w:style w:type="table" w:styleId="af1">
    <w:name w:val="Table Grid"/>
    <w:basedOn w:val="a1"/>
    <w:uiPriority w:val="59"/>
    <w:rsid w:val="005B6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rmal (Web)"/>
    <w:basedOn w:val="a"/>
    <w:semiHidden/>
    <w:unhideWhenUsed/>
    <w:rsid w:val="003706D0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3">
    <w:name w:val="List Paragraph"/>
    <w:basedOn w:val="a"/>
    <w:uiPriority w:val="34"/>
    <w:qFormat/>
    <w:rsid w:val="00B123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0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D628E7-1291-4004-A0F7-3A4A08EC5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4769</CharactersWithSpaces>
  <SharedDoc>false</SharedDoc>
  <HLinks>
    <vt:vector size="72" baseType="variant">
      <vt:variant>
        <vt:i4>3801121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bookmark34</vt:lpwstr>
      </vt:variant>
      <vt:variant>
        <vt:i4>2162743</vt:i4>
      </vt:variant>
      <vt:variant>
        <vt:i4>30</vt:i4>
      </vt:variant>
      <vt:variant>
        <vt:i4>0</vt:i4>
      </vt:variant>
      <vt:variant>
        <vt:i4>5</vt:i4>
      </vt:variant>
      <vt:variant>
        <vt:lpwstr>https://edu.egov66.ru/</vt:lpwstr>
      </vt:variant>
      <vt:variant>
        <vt:lpwstr/>
      </vt:variant>
      <vt:variant>
        <vt:i4>8192123</vt:i4>
      </vt:variant>
      <vt:variant>
        <vt:i4>27</vt:i4>
      </vt:variant>
      <vt:variant>
        <vt:i4>0</vt:i4>
      </vt:variant>
      <vt:variant>
        <vt:i4>5</vt:i4>
      </vt:variant>
      <vt:variant>
        <vt:lpwstr>http://www.goruomoukru.ru/</vt:lpwstr>
      </vt:variant>
      <vt:variant>
        <vt:lpwstr/>
      </vt:variant>
      <vt:variant>
        <vt:i4>2162743</vt:i4>
      </vt:variant>
      <vt:variant>
        <vt:i4>24</vt:i4>
      </vt:variant>
      <vt:variant>
        <vt:i4>0</vt:i4>
      </vt:variant>
      <vt:variant>
        <vt:i4>5</vt:i4>
      </vt:variant>
      <vt:variant>
        <vt:lpwstr>https://edu.egov66.ru/</vt:lpwstr>
      </vt:variant>
      <vt:variant>
        <vt:lpwstr/>
      </vt:variant>
      <vt:variant>
        <vt:i4>131145</vt:i4>
      </vt:variant>
      <vt:variant>
        <vt:i4>21</vt:i4>
      </vt:variant>
      <vt:variant>
        <vt:i4>0</vt:i4>
      </vt:variant>
      <vt:variant>
        <vt:i4>5</vt:i4>
      </vt:variant>
      <vt:variant>
        <vt:lpwstr>https://www.gosuslugi.ru/</vt:lpwstr>
      </vt:variant>
      <vt:variant>
        <vt:lpwstr/>
      </vt:variant>
      <vt:variant>
        <vt:i4>3538979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bookmark18</vt:lpwstr>
      </vt:variant>
      <vt:variant>
        <vt:i4>3145790</vt:i4>
      </vt:variant>
      <vt:variant>
        <vt:i4>15</vt:i4>
      </vt:variant>
      <vt:variant>
        <vt:i4>0</vt:i4>
      </vt:variant>
      <vt:variant>
        <vt:i4>5</vt:i4>
      </vt:variant>
      <vt:variant>
        <vt:lpwstr>https://edu.egov66.ru/stregooo</vt:lpwstr>
      </vt:variant>
      <vt:variant>
        <vt:lpwstr/>
      </vt:variant>
      <vt:variant>
        <vt:i4>5963849</vt:i4>
      </vt:variant>
      <vt:variant>
        <vt:i4>12</vt:i4>
      </vt:variant>
      <vt:variant>
        <vt:i4>0</vt:i4>
      </vt:variant>
      <vt:variant>
        <vt:i4>5</vt:i4>
      </vt:variant>
      <vt:variant>
        <vt:lpwstr>https://gosuslugi.ru/</vt:lpwstr>
      </vt:variant>
      <vt:variant>
        <vt:lpwstr/>
      </vt:variant>
      <vt:variant>
        <vt:i4>5111899</vt:i4>
      </vt:variant>
      <vt:variant>
        <vt:i4>9</vt:i4>
      </vt:variant>
      <vt:variant>
        <vt:i4>0</vt:i4>
      </vt:variant>
      <vt:variant>
        <vt:i4>5</vt:i4>
      </vt:variant>
      <vt:variant>
        <vt:lpwstr>http://www.mfc66.ru/</vt:lpwstr>
      </vt:variant>
      <vt:variant>
        <vt:lpwstr/>
      </vt:variant>
      <vt:variant>
        <vt:i4>3538976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bookmark28</vt:lpwstr>
      </vt:variant>
      <vt:variant>
        <vt:i4>8192034</vt:i4>
      </vt:variant>
      <vt:variant>
        <vt:i4>3</vt:i4>
      </vt:variant>
      <vt:variant>
        <vt:i4>0</vt:i4>
      </vt:variant>
      <vt:variant>
        <vt:i4>5</vt:i4>
      </vt:variant>
      <vt:variant>
        <vt:lpwstr>http://goruomoukru.ru/</vt:lpwstr>
      </vt:variant>
      <vt:variant>
        <vt:lpwstr/>
      </vt:variant>
      <vt:variant>
        <vt:i4>3997804</vt:i4>
      </vt:variant>
      <vt:variant>
        <vt:i4>0</vt:i4>
      </vt:variant>
      <vt:variant>
        <vt:i4>0</vt:i4>
      </vt:variant>
      <vt:variant>
        <vt:i4>5</vt:i4>
      </vt:variant>
      <vt:variant>
        <vt:lpwstr>http://krur.midural.ru/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6</cp:revision>
  <dcterms:created xsi:type="dcterms:W3CDTF">2021-04-15T14:48:00Z</dcterms:created>
  <dcterms:modified xsi:type="dcterms:W3CDTF">2021-04-15T15:03:00Z</dcterms:modified>
</cp:coreProperties>
</file>